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d589" w14:textId="bfed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2000-2002 жылдарға арналған Мемлекеттік инвестицияларының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30 желтоқсан N 1963</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жүйесі туралы" </w:t>
      </w:r>
      <w:r>
        <w:rPr>
          <w:rFonts w:ascii="Times New Roman"/>
          <w:b w:val="false"/>
          <w:i w:val="false"/>
          <w:color w:val="000000"/>
          <w:sz w:val="28"/>
        </w:rPr>
        <w:t xml:space="preserve"> 1999 жылғы 1 сәуірдегі және  </w:t>
      </w:r>
      <w:r>
        <w:rPr>
          <w:rFonts w:ascii="Times New Roman"/>
          <w:b w:val="false"/>
          <w:i w:val="false"/>
          <w:color w:val="000000"/>
          <w:sz w:val="28"/>
        </w:rPr>
        <w:t xml:space="preserve">"Мемлекеттік және мемлекет кепілдік берген қарыз алу мен борыш туралы" </w:t>
      </w:r>
      <w:r>
        <w:rPr>
          <w:rFonts w:ascii="Times New Roman"/>
          <w:b w:val="false"/>
          <w:i w:val="false"/>
          <w:color w:val="000000"/>
          <w:sz w:val="28"/>
        </w:rPr>
        <w:t xml:space="preserve"> 1999 жылғы 2 тамыздағы Заңдарына сәйкес Қазақстан Республикасының Yкiметi қаулы етеді:  </w:t>
      </w:r>
      <w:r>
        <w:br/>
      </w:r>
      <w:r>
        <w:rPr>
          <w:rFonts w:ascii="Times New Roman"/>
          <w:b w:val="false"/>
          <w:i w:val="false"/>
          <w:color w:val="000000"/>
          <w:sz w:val="28"/>
        </w:rPr>
        <w:t xml:space="preserve">
      1. Қоса беріліп отырған Қазақстан Республикасының 2000-2002 жылдарға арналған Мемлекеттік инвестицияларының бағдарламасы бекітілсін. </w:t>
      </w:r>
      <w:r>
        <w:br/>
      </w:r>
      <w:r>
        <w:rPr>
          <w:rFonts w:ascii="Times New Roman"/>
          <w:b w:val="false"/>
          <w:i w:val="false"/>
          <w:color w:val="000000"/>
          <w:sz w:val="28"/>
        </w:rPr>
        <w:t xml:space="preserve">
      2. Қосымшаға сәйкес Қазақстан Республикасы Yкіметiнiң кейбiр  шешімдерінің күші жойылды деп танылсын.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30 желтоқсандағы        </w:t>
      </w:r>
      <w:r>
        <w:br/>
      </w:r>
      <w:r>
        <w:rPr>
          <w:rFonts w:ascii="Times New Roman"/>
          <w:b w:val="false"/>
          <w:i w:val="false"/>
          <w:color w:val="000000"/>
          <w:sz w:val="28"/>
        </w:rPr>
        <w:t xml:space="preserve">
N 1963 қаулысымен бекітілген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2000-2002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мемлекеттік инвестицияларының бағдарламасы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2"/>
    <w:p>
      <w:pPr>
        <w:spacing w:after="0"/>
        <w:ind w:left="0"/>
        <w:jc w:val="both"/>
      </w:pPr>
      <w:r>
        <w:rPr>
          <w:rFonts w:ascii="Times New Roman"/>
          <w:b w:val="false"/>
          <w:i w:val="false"/>
          <w:color w:val="000000"/>
          <w:sz w:val="28"/>
        </w:rPr>
        <w:t xml:space="preserve">       Мемлекеттiк инвестициялар бағдарламасы (бұдан әрi - МИБ) - Қазақстан Республикасының Үкiметi бекiтетiн, экономиканың басым секторлары бойынша үкiметтiк және үкiмет тартатын қаражатты, сондай-ақ Қазақстан Республикасының мемлекеттiк кепiлдiктерiмен тартылатын қаражатты инвестициялау бағдарламасы.  </w:t>
      </w:r>
      <w:r>
        <w:br/>
      </w:r>
      <w:r>
        <w:rPr>
          <w:rFonts w:ascii="Times New Roman"/>
          <w:b w:val="false"/>
          <w:i w:val="false"/>
          <w:color w:val="000000"/>
          <w:sz w:val="28"/>
        </w:rPr>
        <w:t xml:space="preserve">
      МИБ-тың негiзгi мақсаты басымдықты инвестициялық жобалар мен институционалдық даму жобаларын (техникалық көмектi) iрiктеу және іске асыру жөніндегі іс-шаралар кешенін жүзеге асыру болып табылады.  </w:t>
      </w:r>
      <w:r>
        <w:br/>
      </w:r>
      <w:r>
        <w:rPr>
          <w:rFonts w:ascii="Times New Roman"/>
          <w:b w:val="false"/>
          <w:i w:val="false"/>
          <w:color w:val="000000"/>
          <w:sz w:val="28"/>
        </w:rPr>
        <w:t xml:space="preserve">
      МИБ мынадай мiндеттердi iске асыруға бағытталған:  </w:t>
      </w:r>
      <w:r>
        <w:br/>
      </w:r>
      <w:r>
        <w:rPr>
          <w:rFonts w:ascii="Times New Roman"/>
          <w:b w:val="false"/>
          <w:i w:val="false"/>
          <w:color w:val="000000"/>
          <w:sz w:val="28"/>
        </w:rPr>
        <w:t xml:space="preserve">
      мемлекеттiң орта мерзiмдi инвестициялық басымдықтарын iске асыру;  </w:t>
      </w:r>
      <w:r>
        <w:br/>
      </w:r>
      <w:r>
        <w:rPr>
          <w:rFonts w:ascii="Times New Roman"/>
          <w:b w:val="false"/>
          <w:i w:val="false"/>
          <w:color w:val="000000"/>
          <w:sz w:val="28"/>
        </w:rPr>
        <w:t xml:space="preserve">
      Қазақстан Республикасының азаматтары, халықаралық қаржы ұйымдары және донор елдер үшiн мемлекеттiк инвестициялардың ашықтығын қамтамасыз ету;  </w:t>
      </w:r>
      <w:r>
        <w:br/>
      </w:r>
      <w:r>
        <w:rPr>
          <w:rFonts w:ascii="Times New Roman"/>
          <w:b w:val="false"/>
          <w:i w:val="false"/>
          <w:color w:val="000000"/>
          <w:sz w:val="28"/>
        </w:rPr>
        <w:t xml:space="preserve">
      басым жобаларды әзiрлеу және iске асыру жөнiндегi iс-шараларды жоспарлау.  </w:t>
      </w:r>
      <w:r>
        <w:br/>
      </w:r>
      <w:r>
        <w:rPr>
          <w:rFonts w:ascii="Times New Roman"/>
          <w:b w:val="false"/>
          <w:i w:val="false"/>
          <w:color w:val="000000"/>
          <w:sz w:val="28"/>
        </w:rPr>
        <w:t xml:space="preserve">
      МИБ республикалық бюджеттi инвестициялық шығыстар бөлiгiнде әзiрлеу құралдарының бiрi болып табылады. Бұдан басқа, МИБ сыртқы қаржы ресурстарын Қазақстан Республикасының Үкiметi үшiн басымдықты экономика салаларына бағыттау құралы ретiнде қызмет етедi.  </w:t>
      </w:r>
      <w:r>
        <w:br/>
      </w:r>
      <w:r>
        <w:rPr>
          <w:rFonts w:ascii="Times New Roman"/>
          <w:b w:val="false"/>
          <w:i w:val="false"/>
          <w:color w:val="000000"/>
          <w:sz w:val="28"/>
        </w:rPr>
        <w:t xml:space="preserve">
      МИБ-тың нормативтiк құқықтық базасы мынадай нормативтiк құқықтық кесiмдермен айқындалады:  </w:t>
      </w:r>
      <w:r>
        <w:br/>
      </w:r>
      <w:r>
        <w:rPr>
          <w:rFonts w:ascii="Times New Roman"/>
          <w:b w:val="false"/>
          <w:i w:val="false"/>
          <w:color w:val="000000"/>
          <w:sz w:val="28"/>
        </w:rPr>
        <w:t xml:space="preserve">
      "Бюджет жүйесi туралы" Қазақстан Республикасының 1999 жылғы 1 сәуiрдегi N 357-I ҚРЗ Заңы МИБ-тың анықтамасын бередi және инвестициялық жобаларды iске асыруға бюджет қаражатын бөлу үшiн нормативтiк құқықтық базаны қалыптастырады;  </w:t>
      </w:r>
      <w:r>
        <w:br/>
      </w:r>
      <w:r>
        <w:rPr>
          <w:rFonts w:ascii="Times New Roman"/>
          <w:b w:val="false"/>
          <w:i w:val="false"/>
          <w:color w:val="000000"/>
          <w:sz w:val="28"/>
        </w:rPr>
        <w:t>
      "Мемлекеттiк және мемлекет кепiлдiк берген қарыз алу мен борыш туралы" Қазақстан Республикасының 1999 жылғы 2 тамыздағы N  </w:t>
      </w:r>
      <w:r>
        <w:rPr>
          <w:rFonts w:ascii="Times New Roman"/>
          <w:b w:val="false"/>
          <w:i w:val="false"/>
          <w:color w:val="000000"/>
          <w:sz w:val="28"/>
        </w:rPr>
        <w:t xml:space="preserve">464-I </w:t>
      </w:r>
      <w:r>
        <w:rPr>
          <w:rFonts w:ascii="Times New Roman"/>
          <w:b w:val="false"/>
          <w:i w:val="false"/>
          <w:color w:val="000000"/>
          <w:sz w:val="28"/>
        </w:rPr>
        <w:t xml:space="preserve"> ҚРЗ Заңы инвестициялық жобаларды iске асыру үшiн сыртқы қаржыландыру көздерінен қаражат тартуға арналған нормативтік құқықтық базаны қалыптастырады;  </w:t>
      </w:r>
      <w:r>
        <w:br/>
      </w:r>
      <w:r>
        <w:rPr>
          <w:rFonts w:ascii="Times New Roman"/>
          <w:b w:val="false"/>
          <w:i w:val="false"/>
          <w:color w:val="000000"/>
          <w:sz w:val="28"/>
        </w:rPr>
        <w:t>
      "2000 жылға арналған республикалық бюджет туралы" Қазақстан Республикасының 1999 жылғы 11 қарашадағы N  </w:t>
      </w:r>
      <w:r>
        <w:rPr>
          <w:rFonts w:ascii="Times New Roman"/>
          <w:b w:val="false"/>
          <w:i w:val="false"/>
          <w:color w:val="000000"/>
          <w:sz w:val="28"/>
        </w:rPr>
        <w:t xml:space="preserve">473-I </w:t>
      </w:r>
      <w:r>
        <w:rPr>
          <w:rFonts w:ascii="Times New Roman"/>
          <w:b w:val="false"/>
          <w:i w:val="false"/>
          <w:color w:val="000000"/>
          <w:sz w:val="28"/>
        </w:rPr>
        <w:t xml:space="preserve"> ҚРЗ Заңы республикалық бюджеттен, соның iшiнде сыртқы үкiметтiк қарыздар есебiнен қаржыландыру бөлiгiнде МИБ-тың бiрiншi жылының көрсеткiштерiн айқындайды, сондай-ақ Қазақстан Республикасының мемлекеттiк кепiлдiктерiн берудiң лимитiн белгiлейдi;  </w:t>
      </w:r>
      <w:r>
        <w:br/>
      </w:r>
      <w:r>
        <w:rPr>
          <w:rFonts w:ascii="Times New Roman"/>
          <w:b w:val="false"/>
          <w:i w:val="false"/>
          <w:color w:val="000000"/>
          <w:sz w:val="28"/>
        </w:rPr>
        <w:t>
      Қазақстан Республикасы Yкiметiнiң 1999 жылғы 1 қыркүйегiндегi N 1287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әлеуметтiк-экономикалық дамуының 2000 жылға арналған индикативтiк жоспары Қазақстан Республикасы Үкiметiнiң мемлекеттiк инвестициялық саясат саласындағы мақсаттары мен мiндеттерiн айқындау үшiн негiз болады;  </w:t>
      </w:r>
      <w:r>
        <w:br/>
      </w:r>
      <w:r>
        <w:rPr>
          <w:rFonts w:ascii="Times New Roman"/>
          <w:b w:val="false"/>
          <w:i w:val="false"/>
          <w:color w:val="000000"/>
          <w:sz w:val="28"/>
        </w:rPr>
        <w:t>
      Қазақстан Республикасы Президентiнiң 2000 жылғы 17 ақпандағы N 344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Үкiметiнiң 2000-2002 жылдарға арналған iс-қимыл бағдарламасы Қазақстан Республикасы Үкiметiнiң алдағы кезеңде қойылған мақсаттар мен мiндеттерге қол жеткiзу жөнiндегi, соның iшiнде инвестициялық саясатты iске асыру жөнiндегi iс-шараларының кешенiн белгілейді;  </w:t>
      </w:r>
      <w:r>
        <w:br/>
      </w:r>
      <w:r>
        <w:rPr>
          <w:rFonts w:ascii="Times New Roman"/>
          <w:b w:val="false"/>
          <w:i w:val="false"/>
          <w:color w:val="000000"/>
          <w:sz w:val="28"/>
        </w:rPr>
        <w:t>
      Қазақстан Республикасы Үкiметiнiң 1999 жылғы 30 қарашадағы N 1817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Экономика министрлiгi туралы ереже МИБ-ты әзiрлеу және оның iске асырылуын бақылау үшiн жауапты орган етiп Қазақстан Республикасының Экономика министрлiгiн белгiлейдi;  </w:t>
      </w:r>
      <w:r>
        <w:br/>
      </w:r>
      <w:r>
        <w:rPr>
          <w:rFonts w:ascii="Times New Roman"/>
          <w:b w:val="false"/>
          <w:i w:val="false"/>
          <w:color w:val="000000"/>
          <w:sz w:val="28"/>
        </w:rPr>
        <w:t>
      Қазақстан Республикасы Үкiметiнiң 1998 жылғы 31 желтоқсандағы N 1389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 Үкiметiнiң 1999 жылғы 1 маусымдағы N  </w:t>
      </w:r>
      <w:r>
        <w:rPr>
          <w:rFonts w:ascii="Times New Roman"/>
          <w:b w:val="false"/>
          <w:i w:val="false"/>
          <w:color w:val="000000"/>
          <w:sz w:val="28"/>
        </w:rPr>
        <w:t xml:space="preserve">673 </w:t>
      </w:r>
      <w:r>
        <w:rPr>
          <w:rFonts w:ascii="Times New Roman"/>
          <w:b w:val="false"/>
          <w:i w:val="false"/>
          <w:color w:val="000000"/>
          <w:sz w:val="28"/>
        </w:rPr>
        <w:t xml:space="preserve"> және 2000 жылғы 29 қаңтардағы N  </w:t>
      </w:r>
      <w:r>
        <w:rPr>
          <w:rFonts w:ascii="Times New Roman"/>
          <w:b w:val="false"/>
          <w:i w:val="false"/>
          <w:color w:val="000000"/>
          <w:sz w:val="28"/>
        </w:rPr>
        <w:t xml:space="preserve">139 </w:t>
      </w:r>
      <w:r>
        <w:rPr>
          <w:rFonts w:ascii="Times New Roman"/>
          <w:b w:val="false"/>
          <w:i w:val="false"/>
          <w:color w:val="000000"/>
          <w:sz w:val="28"/>
        </w:rPr>
        <w:t xml:space="preserve"> қаулыларымен енгiзiлген өзгерiстермен және толықтырулармен) бекiтiлген МИБ-ты әзiрлеу және iске асыру ережесi мемлекеттiк инвестициялық саясаттың құралы ретiндегi МИБ-тың мақсаттары мен мiндеттерiн, МИБ әзiрлеудiң методологиялық негiздерiн, орталық және жергiлiктi атқарушы органдардың МИБ-ты iске асыру жөнiндегi өзара iс-қимылын айқындайды;  </w:t>
      </w:r>
      <w:r>
        <w:br/>
      </w:r>
      <w:r>
        <w:rPr>
          <w:rFonts w:ascii="Times New Roman"/>
          <w:b w:val="false"/>
          <w:i w:val="false"/>
          <w:color w:val="000000"/>
          <w:sz w:val="28"/>
        </w:rPr>
        <w:t>
      Қазақстан Республикасы Үкiметiнiң 2000 жылғы 5 маусымдағы N 848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МИБ-қа енгiзiлген жобаларды iске асыру мониторингiн жүзеге асырудың ережесi МИБ-қа енгiзiлген жобаларды iске асырудың мониторингiн жүзеге асыру кезiнде МИБ-ты iске асыруға қатысатын органдардың өзара iс-қимыл тәртiбiн, МИБ-ты iске асырудың барысы туралы ақпарат берудiң мазмұнын, нысанын және мерзiмдерiн белгiлейдi;  </w:t>
      </w:r>
      <w:r>
        <w:br/>
      </w:r>
      <w:r>
        <w:rPr>
          <w:rFonts w:ascii="Times New Roman"/>
          <w:b w:val="false"/>
          <w:i w:val="false"/>
          <w:color w:val="000000"/>
          <w:sz w:val="28"/>
        </w:rPr>
        <w:t>
      Қазақстан Республикасы Үкiметiнiң 2000 жылғы 28 маусымдағы N 968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МИБ-тың құрамына кiретiн жобалардың тиiмдiлiгiн бағалаудың ережесi бағалаудың және ақпарат көздерiнiң объектiлерi мен элементтерiн, ақпарат көздерiн, МИБ-тың құрамына кiретiн жобалардың тиiмдiлiгiн бағалауды жүзеге асырудың және нәтижелерiн пайдаланудың әдiстерi мен тәртiбiн анықтайды.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 1999-2001 ЖЫЛДАРҒА АРНАЛҒАН МЕМЛЕКЕТТIК ИНВЕСТИЦИЯЛАР  </w:t>
      </w:r>
      <w:r>
        <w:br/>
      </w:r>
      <w:r>
        <w:rPr>
          <w:rFonts w:ascii="Times New Roman"/>
          <w:b w:val="false"/>
          <w:i w:val="false"/>
          <w:color w:val="000000"/>
          <w:sz w:val="28"/>
        </w:rPr>
        <w:t>
</w:t>
      </w:r>
      <w:r>
        <w:rPr>
          <w:rFonts w:ascii="Times New Roman"/>
          <w:b/>
          <w:i w:val="false"/>
          <w:color w:val="000000"/>
          <w:sz w:val="28"/>
        </w:rPr>
        <w:t xml:space="preserve">           БАҒДАРЛАМАСЫНЫҢ 1999 ЖЫЛҒЫ ОРЫНДАЛУЫН ТАЛДАУ  </w:t>
      </w:r>
    </w:p>
    <w:bookmarkEnd w:id="3"/>
    <w:p>
      <w:pPr>
        <w:spacing w:after="0"/>
        <w:ind w:left="0"/>
        <w:jc w:val="both"/>
      </w:pPr>
      <w:r>
        <w:rPr>
          <w:rFonts w:ascii="Times New Roman"/>
          <w:b w:val="false"/>
          <w:i w:val="false"/>
          <w:color w:val="000000"/>
          <w:sz w:val="28"/>
        </w:rPr>
        <w:t>      1999-2001 жылдарға арналған МИБ Қазақстан Республикасы Yкiметiнiң 1999 жылғы 15 маусымдағы N 772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болатын және қайтарымсыз негiзде республикалық бюджет қаражаттары, сыртқы үкiметтiк заемдар мен гранттар, сондай-ақ Қазақстан Республикасының мемлекеттiк кепiлдiктерiмен мемлекеттiк емес сыртқы заемдар есебiнен қаржыландыру жоспарланып отырған 83 инвестициялық жобаны қамтыды. 1999 жылы жалпы сомасы 517,78 млн. АҚШ долларына тең 63 жобаны қаржыландыру көзделген болатын.  </w:t>
      </w:r>
      <w:r>
        <w:br/>
      </w:r>
      <w:r>
        <w:rPr>
          <w:rFonts w:ascii="Times New Roman"/>
          <w:b w:val="false"/>
          <w:i w:val="false"/>
          <w:color w:val="000000"/>
          <w:sz w:val="28"/>
        </w:rPr>
        <w:t>
      1999-2001 жылдарға арналған МИБ жобаларын iске асыру процесiнде Қазақстан Республикасының Үкiметi, атап айтқанда: "Абай атындағы Мемлекеттiк академиялық опера және балет театрының ғимаратын қайта жаңарту жобасын iске асыру туралы" Қазақстан Республикасының Үкiметiнiң 1999 жылғы 27 тамыздағы N 1269   </w:t>
      </w:r>
      <w:r>
        <w:rPr>
          <w:rFonts w:ascii="Times New Roman"/>
          <w:b w:val="false"/>
          <w:i w:val="false"/>
          <w:color w:val="000000"/>
          <w:sz w:val="28"/>
        </w:rPr>
        <w:t xml:space="preserve">қаулысымен </w:t>
      </w:r>
      <w:r>
        <w:rPr>
          <w:rFonts w:ascii="Times New Roman"/>
          <w:b w:val="false"/>
          <w:i w:val="false"/>
          <w:color w:val="000000"/>
          <w:sz w:val="28"/>
        </w:rPr>
        <w:t>, "Қазақстан Республикасы Үкiметiнiң 1999 жылғы 15 маусымдағы N 772 қаулысына өзгерiстер мен толықтырулар енгiзу туралы" Қазақстан Республикасы Үкiметiнiң 1999 жылғы 20 қыркүйектегi N 1421  </w:t>
      </w:r>
      <w:r>
        <w:rPr>
          <w:rFonts w:ascii="Times New Roman"/>
          <w:b w:val="false"/>
          <w:i w:val="false"/>
          <w:color w:val="000000"/>
          <w:sz w:val="28"/>
        </w:rPr>
        <w:t xml:space="preserve">қаулысымен </w:t>
      </w:r>
      <w:r>
        <w:rPr>
          <w:rFonts w:ascii="Times New Roman"/>
          <w:b w:val="false"/>
          <w:i w:val="false"/>
          <w:color w:val="000000"/>
          <w:sz w:val="28"/>
        </w:rPr>
        <w:t>, "Қазақстан Республикасы мен Еуропалық Қайта жаңарту және Даму Банкiнiң арасында Кепiлдiктi келiсiм (Жолдарды техникалық күтiп-ұстау және "Қазақстан темiр жолы" республикалық мемлекеттiк кәсiпорнын коммерцияландыру жобасы) жасасу туралы" Қазақстан Республикасы Үкiметiнiң 1999 жылғы 2 желтоқсандағы N 1847  </w:t>
      </w:r>
      <w:r>
        <w:rPr>
          <w:rFonts w:ascii="Times New Roman"/>
          <w:b w:val="false"/>
          <w:i w:val="false"/>
          <w:color w:val="000000"/>
          <w:sz w:val="28"/>
        </w:rPr>
        <w:t xml:space="preserve">қаулысымен </w:t>
      </w:r>
      <w:r>
        <w:rPr>
          <w:rFonts w:ascii="Times New Roman"/>
          <w:b w:val="false"/>
          <w:i w:val="false"/>
          <w:color w:val="000000"/>
          <w:sz w:val="28"/>
        </w:rPr>
        <w:t>, "Сити Палас" кешенi құрылысының жобасын iске асыру туралы" Қазақстан Республикасы Үкiметiнiң 1999 жылғы 25 желтоқсандағы N 1985  </w:t>
      </w:r>
      <w:r>
        <w:rPr>
          <w:rFonts w:ascii="Times New Roman"/>
          <w:b w:val="false"/>
          <w:i w:val="false"/>
          <w:color w:val="000000"/>
          <w:sz w:val="28"/>
        </w:rPr>
        <w:t xml:space="preserve">қаулысымен </w:t>
      </w:r>
      <w:r>
        <w:rPr>
          <w:rFonts w:ascii="Times New Roman"/>
          <w:b w:val="false"/>
          <w:i w:val="false"/>
          <w:color w:val="000000"/>
          <w:sz w:val="28"/>
        </w:rPr>
        <w:t xml:space="preserve"> өзгерiстер мен толықтырулар енгiздi.  </w:t>
      </w:r>
      <w:r>
        <w:br/>
      </w:r>
      <w:r>
        <w:rPr>
          <w:rFonts w:ascii="Times New Roman"/>
          <w:b w:val="false"/>
          <w:i w:val="false"/>
          <w:color w:val="000000"/>
          <w:sz w:val="28"/>
        </w:rPr>
        <w:t xml:space="preserve">
      Қайтарымсыз негiзде республикалық бюджет қаражаттарының есебінен қаржыландырылатын инвестициялық жобалардың бастапқы тiзбесi 1999 жылы жалпы қаржыландыру сомасы 201 млн. теңге суағарларды салу мен қайта жаңарту жөнiндегi 18 жобаны қамтиды.  </w:t>
      </w:r>
      <w:r>
        <w:br/>
      </w:r>
      <w:r>
        <w:rPr>
          <w:rFonts w:ascii="Times New Roman"/>
          <w:b w:val="false"/>
          <w:i w:val="false"/>
          <w:color w:val="000000"/>
          <w:sz w:val="28"/>
        </w:rPr>
        <w:t>
      Қазақстан Республикасының Ауыл шаруашылығы министрлiгi Су ресурстары жөніндегі комитетінің ұсынысы бойынша Қазақстан Республикасы Үкіметінің 1999 жылғы 20 қыркүйектегi N 1421   </w:t>
      </w:r>
      <w:r>
        <w:rPr>
          <w:rFonts w:ascii="Times New Roman"/>
          <w:b w:val="false"/>
          <w:i w:val="false"/>
          <w:color w:val="000000"/>
          <w:sz w:val="28"/>
        </w:rPr>
        <w:t xml:space="preserve">қаулысымен </w:t>
      </w:r>
      <w:r>
        <w:rPr>
          <w:rFonts w:ascii="Times New Roman"/>
          <w:b w:val="false"/>
          <w:i w:val="false"/>
          <w:color w:val="000000"/>
          <w:sz w:val="28"/>
        </w:rPr>
        <w:t xml:space="preserve"> "7"А" сорап станциясын қайта жаңарту, Қызылорда облысы" жобасын қаржыландыру 4 млн. теңгеге қысқартылды. Бұл жобаның сыртқы үкiметтiк заемдар қаражаттары есебiнен қаржыландырылатын "Сумен жабдықтау жөнiндегi пилоттық жобаға" құрамдас бөлiктiң бiрi болып кiруi осыған негiз болды. 4 млн. теңге босаған сома "Кенен Әзiрбаев атындағы селодағы су жинау құрылысы мен су құбырлары желiлерiнiң құрылысын салу (2-ншi iске қосылатын кешен) Жамбыл облысы" жобасын iске асыруға жұмсалды.  </w:t>
      </w:r>
      <w:r>
        <w:br/>
      </w:r>
      <w:r>
        <w:rPr>
          <w:rFonts w:ascii="Times New Roman"/>
          <w:b w:val="false"/>
          <w:i w:val="false"/>
          <w:color w:val="000000"/>
          <w:sz w:val="28"/>
        </w:rPr>
        <w:t xml:space="preserve">
      Нақты алғанда, 1999 жылы Қазақстан Республикасының Қаржы министрлiгi суағарларды салу мен қайта жаңарту жөнiндегi жобаларды iске асыруға 101,1 млн. теңге бөлдi, бұл көзделген қаржыландыру сомасының 50,3%-ын құрайды.  </w:t>
      </w:r>
      <w:r>
        <w:br/>
      </w:r>
      <w:r>
        <w:rPr>
          <w:rFonts w:ascii="Times New Roman"/>
          <w:b w:val="false"/>
          <w:i w:val="false"/>
          <w:color w:val="000000"/>
          <w:sz w:val="28"/>
        </w:rPr>
        <w:t xml:space="preserve">
      Сыртқы үкiметтiк заемдар қаражаттарының есебiнен қаржыландырылатын инвестициялық жобалардың тiзбесi 47 жобаны қамтиды. Олардан 1999 жылы жалпы сомасы 304,35 млн. АҚШ долларына тең, олардың 266,24 млн. АҚШ доллары - сыртқы көздердiң есебiнен, 37,11 млн. АҚШ доллары - республикалық бюджеттен ортақ қаржыландыру, 1 млн. доллары - өзге iшкi көздердiң есебiнен көзделген 30 жобаны қаржыландыру жоспарланды.  </w:t>
      </w:r>
      <w:r>
        <w:br/>
      </w:r>
      <w:r>
        <w:rPr>
          <w:rFonts w:ascii="Times New Roman"/>
          <w:b w:val="false"/>
          <w:i w:val="false"/>
          <w:color w:val="000000"/>
          <w:sz w:val="28"/>
        </w:rPr>
        <w:t xml:space="preserve">
      Нақты игеру 64%-ға жүзеге асырылды және 194,82 млн. АҚШ долларын құрады, соның iшiнде сыртқы көздер бойынша - 170,74 млн. АҚШ доллары, республикалық бюджеттен ортақ қаржыландыру бойынша - 24,08 млн. АҚШ доллары, өзге көздерден қаржыландыру жүзеге асырылған жоқ.  </w:t>
      </w:r>
      <w:r>
        <w:br/>
      </w:r>
      <w:r>
        <w:rPr>
          <w:rFonts w:ascii="Times New Roman"/>
          <w:b w:val="false"/>
          <w:i w:val="false"/>
          <w:color w:val="000000"/>
          <w:sz w:val="28"/>
        </w:rPr>
        <w:t xml:space="preserve">
      Сыртқы үкiметтiк заемдардың есебiнен қаржыландырылатын инвестициялық жобалардың орындалуын талдай келiп, кейбiр жобаларды қаржыландыру тәсіміне енгізілген мынадай өзгерістерді атап өткен жөн.  </w:t>
      </w:r>
      <w:r>
        <w:br/>
      </w:r>
      <w:r>
        <w:rPr>
          <w:rFonts w:ascii="Times New Roman"/>
          <w:b w:val="false"/>
          <w:i w:val="false"/>
          <w:color w:val="000000"/>
          <w:sz w:val="28"/>
        </w:rPr>
        <w:t>
      Қазақстан Республикасы Yкiметiнiң 1999 жылғы 13 қыркүйектегi N 1384  </w:t>
      </w:r>
      <w:r>
        <w:rPr>
          <w:rFonts w:ascii="Times New Roman"/>
          <w:b w:val="false"/>
          <w:i w:val="false"/>
          <w:color w:val="000000"/>
          <w:sz w:val="28"/>
        </w:rPr>
        <w:t xml:space="preserve">қаулысымен </w:t>
      </w:r>
      <w:r>
        <w:rPr>
          <w:rFonts w:ascii="Times New Roman"/>
          <w:b w:val="false"/>
          <w:i w:val="false"/>
          <w:color w:val="000000"/>
          <w:sz w:val="28"/>
        </w:rPr>
        <w:t xml:space="preserve"> Түркияның Эксимбанкi заемдарының есебiнен iске асыру жоспарланатын "Гумилев атындағы Еуразия университетi оқу-әкiмшiлiк корпусының" және "Ұлттық мұражайдың" жобаларын қаржыландырудың тәсiмi өзгердi. Жобаларды қаржыландыру 1999 жылы республикалық бюджет қаражаттарының есебiнен жүзеге асырылды. Сондай-ақ, республикалық бюджет қаражаты есебiнен одан әрi қаржыландырылады.  </w:t>
      </w:r>
      <w:r>
        <w:br/>
      </w:r>
      <w:r>
        <w:rPr>
          <w:rFonts w:ascii="Times New Roman"/>
          <w:b w:val="false"/>
          <w:i w:val="false"/>
          <w:color w:val="000000"/>
          <w:sz w:val="28"/>
        </w:rPr>
        <w:t>
      Қазақстан Республикасы Үкiметiнiң 1999 жылғы 15 шiлдедегi N 989  </w:t>
      </w:r>
      <w:r>
        <w:rPr>
          <w:rFonts w:ascii="Times New Roman"/>
          <w:b w:val="false"/>
          <w:i w:val="false"/>
          <w:color w:val="000000"/>
          <w:sz w:val="28"/>
        </w:rPr>
        <w:t xml:space="preserve">қаулысының </w:t>
      </w:r>
      <w:r>
        <w:rPr>
          <w:rFonts w:ascii="Times New Roman"/>
          <w:b w:val="false"/>
          <w:i w:val="false"/>
          <w:color w:val="000000"/>
          <w:sz w:val="28"/>
        </w:rPr>
        <w:t xml:space="preserve"> негiзiнде "Өзен мұнай кен орнын оңалту" жобасы Қазақстан Республикасының мемлекеттiк кепiлдiктерiмен мемлекеттiк емес сыртқы заемдар есебiнен қаржыландырылатын Инвестициялық жобалардың тiзбесiне ауыстырылды.  </w:t>
      </w:r>
      <w:r>
        <w:br/>
      </w:r>
      <w:r>
        <w:rPr>
          <w:rFonts w:ascii="Times New Roman"/>
          <w:b w:val="false"/>
          <w:i w:val="false"/>
          <w:color w:val="000000"/>
          <w:sz w:val="28"/>
        </w:rPr>
        <w:t xml:space="preserve">
      1999 жылы МИБ жобаларын қаржыландыруға олардың құрамына халықаралық қаржы ұйымдары мен донор елдердiң үкiметтерi сияқты, жеке коммерциялық банктер де кiретiн 9 инвестордың қаражаты тартылған болатын (1-диаграмма).  </w:t>
      </w:r>
      <w:r>
        <w:br/>
      </w:r>
      <w:r>
        <w:rPr>
          <w:rFonts w:ascii="Times New Roman"/>
          <w:b w:val="false"/>
          <w:i w:val="false"/>
          <w:color w:val="000000"/>
          <w:sz w:val="28"/>
        </w:rPr>
        <w:t xml:space="preserve">
      Жұмыс iстеп тұрған жобалардың көпшiлiгiн сыртқы үкiметтiк заемдар қаражаттарының есебiнен қаржыландыру кестеден артта қалып жүзеге асырылғанын атап көрсету қажет (1-кесте).  </w:t>
      </w:r>
      <w:r>
        <w:br/>
      </w:r>
      <w:r>
        <w:rPr>
          <w:rFonts w:ascii="Times New Roman"/>
          <w:b w:val="false"/>
          <w:i w:val="false"/>
          <w:color w:val="000000"/>
          <w:sz w:val="28"/>
        </w:rPr>
        <w:t xml:space="preserve">
      1999 жылы жоспарланған 7 жобадан 3 жобаны: "Құқықтық реформа", "Денсаулық сақтау саласындағы жоба" (Халықаралық Қайта жаңарту және Даму Банкi) және "Шағын және орта бизнес кәсiпорындарына жәрдемдесу үшiн несие желiсi" (Германия Үкiметi) iске асыру басталды.  </w:t>
      </w:r>
      <w:r>
        <w:br/>
      </w:r>
      <w:r>
        <w:rPr>
          <w:rFonts w:ascii="Times New Roman"/>
          <w:b w:val="false"/>
          <w:i w:val="false"/>
          <w:color w:val="000000"/>
          <w:sz w:val="28"/>
        </w:rPr>
        <w:t xml:space="preserve">
1-диаграмма. 1999 жылы сыртқы үкiметтiк заемдар қаражаты есебінен  </w:t>
      </w:r>
      <w:r>
        <w:br/>
      </w:r>
      <w:r>
        <w:rPr>
          <w:rFonts w:ascii="Times New Roman"/>
          <w:b w:val="false"/>
          <w:i w:val="false"/>
          <w:color w:val="000000"/>
          <w:sz w:val="28"/>
        </w:rPr>
        <w:t xml:space="preserve">
              жүзеге асырылатын қаржыландыру құрылымы  </w:t>
      </w:r>
    </w:p>
    <w:p>
      <w:pPr>
        <w:spacing w:after="0"/>
        <w:ind w:left="0"/>
        <w:jc w:val="both"/>
      </w:pPr>
      <w:r>
        <w:rPr>
          <w:rFonts w:ascii="Times New Roman"/>
          <w:b/>
          <w:i w:val="false"/>
          <w:color w:val="000000"/>
          <w:sz w:val="28"/>
        </w:rPr>
        <w:t xml:space="preserve">       1-диаграмманы қағаз мәтіннен қараңыз.  </w:t>
      </w:r>
    </w:p>
    <w:p>
      <w:pPr>
        <w:spacing w:after="0"/>
        <w:ind w:left="0"/>
        <w:jc w:val="both"/>
      </w:pPr>
      <w:r>
        <w:rPr>
          <w:rFonts w:ascii="Times New Roman"/>
          <w:b w:val="false"/>
          <w:i w:val="false"/>
          <w:color w:val="000000"/>
          <w:sz w:val="28"/>
        </w:rPr>
        <w:t xml:space="preserve">      Қазақстан Республикасы мемлекеттiк кепiлдiк берген мемлекеттiк емес сыртқы заемдар қаражаттары есебінен қаржыландырылатын жобалар тізбесін қалыптастыру Қазақстан Республикасы мемлекеттік кепiлдiктерiн беру шегiнiң шеңберiнде жүзеге асырылды. Қазақстан Республикасының мемлекеттiк кепiлдiктерiн беру лимитi "1999 жылға арналған республикалық бюджет туралы" 1998 жылғы 16 желтоқсандағы Қазақстан Республикасының Заңымен 500 млн. АҚШ долларына баламалы мөлшерде белгiлендi.  </w:t>
      </w:r>
      <w:r>
        <w:br/>
      </w:r>
      <w:r>
        <w:rPr>
          <w:rFonts w:ascii="Times New Roman"/>
          <w:b w:val="false"/>
          <w:i w:val="false"/>
          <w:color w:val="000000"/>
          <w:sz w:val="28"/>
        </w:rPr>
        <w:t xml:space="preserve">
      Бастапқыда тізбе 7 жобадан тұрады, олардың ішінен екі жоба бойынша, атап айтқанда, "Алматы облысы телекоммуникациясының желісін жаңғырту" және "Қазақстанда орта және шағын бизнестi дамытуға" 1999 жылға дейiн Қазақстан Республикасының мемлекеттiк кепiлдiктерi берiлдi.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1-кесте. Экономиканың секторлары бойынша 1999 жылы сыртқы </w:t>
      </w:r>
      <w:r>
        <w:br/>
      </w:r>
      <w:r>
        <w:rPr>
          <w:rFonts w:ascii="Times New Roman"/>
          <w:b w:val="false"/>
          <w:i w:val="false"/>
          <w:color w:val="000000"/>
          <w:sz w:val="28"/>
        </w:rPr>
        <w:t>
</w:t>
      </w:r>
      <w:r>
        <w:rPr>
          <w:rFonts w:ascii="Times New Roman"/>
          <w:b/>
          <w:i w:val="false"/>
          <w:color w:val="000000"/>
          <w:sz w:val="28"/>
        </w:rPr>
        <w:t xml:space="preserve">              үкіметтік заемдар қаражаттарын игеру құрылымы      </w:t>
      </w:r>
    </w:p>
    <w:bookmarkEnd w:id="4"/>
    <w:p>
      <w:pPr>
        <w:spacing w:after="0"/>
        <w:ind w:left="0"/>
        <w:jc w:val="both"/>
      </w:pPr>
      <w:r>
        <w:rPr>
          <w:rFonts w:ascii="Times New Roman"/>
          <w:b w:val="false"/>
          <w:i w:val="false"/>
          <w:color w:val="000000"/>
          <w:sz w:val="28"/>
        </w:rPr>
        <w:t xml:space="preserve">                       1999       1999                Сектордың </w:t>
      </w:r>
      <w:r>
        <w:br/>
      </w:r>
      <w:r>
        <w:rPr>
          <w:rFonts w:ascii="Times New Roman"/>
          <w:b w:val="false"/>
          <w:i w:val="false"/>
          <w:color w:val="000000"/>
          <w:sz w:val="28"/>
        </w:rPr>
        <w:t xml:space="preserve">
                    (жоспар),  (нақты),  Орындалуы,  жалпы көлемдегі </w:t>
      </w:r>
      <w:r>
        <w:br/>
      </w:r>
      <w:r>
        <w:rPr>
          <w:rFonts w:ascii="Times New Roman"/>
          <w:b w:val="false"/>
          <w:i w:val="false"/>
          <w:color w:val="000000"/>
          <w:sz w:val="28"/>
        </w:rPr>
        <w:t xml:space="preserve">
    Сектор          млн. АҚШ   млн. АҚШ      %       нақты үлесі, % </w:t>
      </w:r>
      <w:r>
        <w:br/>
      </w:r>
      <w:r>
        <w:rPr>
          <w:rFonts w:ascii="Times New Roman"/>
          <w:b w:val="false"/>
          <w:i w:val="false"/>
          <w:color w:val="000000"/>
          <w:sz w:val="28"/>
        </w:rPr>
        <w:t xml:space="preserve">
                    доллары    доллары </w:t>
      </w:r>
    </w:p>
    <w:p>
      <w:pPr>
        <w:spacing w:after="0"/>
        <w:ind w:left="0"/>
        <w:jc w:val="both"/>
      </w:pPr>
      <w:r>
        <w:rPr>
          <w:rFonts w:ascii="Times New Roman"/>
          <w:b w:val="false"/>
          <w:i w:val="false"/>
          <w:color w:val="000000"/>
          <w:sz w:val="28"/>
        </w:rPr>
        <w:t xml:space="preserve">Жалпы сипаттағы  </w:t>
      </w:r>
      <w:r>
        <w:br/>
      </w:r>
      <w:r>
        <w:rPr>
          <w:rFonts w:ascii="Times New Roman"/>
          <w:b w:val="false"/>
          <w:i w:val="false"/>
          <w:color w:val="000000"/>
          <w:sz w:val="28"/>
        </w:rPr>
        <w:t xml:space="preserve">
мемлекеттік қызмет       23,93      8,85      36,98          5,18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Қоғамдық тәртіп және  </w:t>
      </w:r>
      <w:r>
        <w:br/>
      </w:r>
      <w:r>
        <w:rPr>
          <w:rFonts w:ascii="Times New Roman"/>
          <w:b w:val="false"/>
          <w:i w:val="false"/>
          <w:color w:val="000000"/>
          <w:sz w:val="28"/>
        </w:rPr>
        <w:t xml:space="preserve">
қауіпсіздік              15,09     21,20     140,49         12,42 </w:t>
      </w:r>
    </w:p>
    <w:p>
      <w:pPr>
        <w:spacing w:after="0"/>
        <w:ind w:left="0"/>
        <w:jc w:val="both"/>
      </w:pPr>
      <w:r>
        <w:rPr>
          <w:rFonts w:ascii="Times New Roman"/>
          <w:b w:val="false"/>
          <w:i w:val="false"/>
          <w:color w:val="000000"/>
          <w:sz w:val="28"/>
        </w:rPr>
        <w:t xml:space="preserve">Білім беру               53,58     11,08      20,68          6,49 </w:t>
      </w:r>
    </w:p>
    <w:p>
      <w:pPr>
        <w:spacing w:after="0"/>
        <w:ind w:left="0"/>
        <w:jc w:val="both"/>
      </w:pPr>
      <w:r>
        <w:rPr>
          <w:rFonts w:ascii="Times New Roman"/>
          <w:b w:val="false"/>
          <w:i w:val="false"/>
          <w:color w:val="000000"/>
          <w:sz w:val="28"/>
        </w:rPr>
        <w:t xml:space="preserve">Денсаулық сақтау         34,75     33,87      97,47         19,84  </w:t>
      </w:r>
    </w:p>
    <w:p>
      <w:pPr>
        <w:spacing w:after="0"/>
        <w:ind w:left="0"/>
        <w:jc w:val="both"/>
      </w:pPr>
      <w:r>
        <w:rPr>
          <w:rFonts w:ascii="Times New Roman"/>
          <w:b w:val="false"/>
          <w:i w:val="false"/>
          <w:color w:val="000000"/>
          <w:sz w:val="28"/>
        </w:rPr>
        <w:t xml:space="preserve">Әлеуметтік қамтамасыз  </w:t>
      </w:r>
      <w:r>
        <w:br/>
      </w:r>
      <w:r>
        <w:rPr>
          <w:rFonts w:ascii="Times New Roman"/>
          <w:b w:val="false"/>
          <w:i w:val="false"/>
          <w:color w:val="000000"/>
          <w:sz w:val="28"/>
        </w:rPr>
        <w:t xml:space="preserve">
ету және әлеуметтік       0,56      0,73     130,36          0,43 </w:t>
      </w:r>
      <w:r>
        <w:br/>
      </w:r>
      <w:r>
        <w:rPr>
          <w:rFonts w:ascii="Times New Roman"/>
          <w:b w:val="false"/>
          <w:i w:val="false"/>
          <w:color w:val="000000"/>
          <w:sz w:val="28"/>
        </w:rPr>
        <w:t xml:space="preserve">
көмек      </w:t>
      </w:r>
    </w:p>
    <w:p>
      <w:pPr>
        <w:spacing w:after="0"/>
        <w:ind w:left="0"/>
        <w:jc w:val="both"/>
      </w:pPr>
      <w:r>
        <w:rPr>
          <w:rFonts w:ascii="Times New Roman"/>
          <w:b w:val="false"/>
          <w:i w:val="false"/>
          <w:color w:val="000000"/>
          <w:sz w:val="28"/>
        </w:rPr>
        <w:t xml:space="preserve">Отын-энергетика кешені    2,64      1,05      39,77          0,61  </w:t>
      </w:r>
    </w:p>
    <w:p>
      <w:pPr>
        <w:spacing w:after="0"/>
        <w:ind w:left="0"/>
        <w:jc w:val="both"/>
      </w:pPr>
      <w:r>
        <w:rPr>
          <w:rFonts w:ascii="Times New Roman"/>
          <w:b w:val="false"/>
          <w:i w:val="false"/>
          <w:color w:val="000000"/>
          <w:sz w:val="28"/>
        </w:rPr>
        <w:t xml:space="preserve">Ауыл шаруашылығы         21,51     12,40      57,65          7,26  </w:t>
      </w:r>
    </w:p>
    <w:p>
      <w:pPr>
        <w:spacing w:after="0"/>
        <w:ind w:left="0"/>
        <w:jc w:val="both"/>
      </w:pPr>
      <w:r>
        <w:rPr>
          <w:rFonts w:ascii="Times New Roman"/>
          <w:b w:val="false"/>
          <w:i w:val="false"/>
          <w:color w:val="000000"/>
          <w:sz w:val="28"/>
        </w:rPr>
        <w:t xml:space="preserve">Су шаруашылығы           11,55      5,90      51,08          3,46  </w:t>
      </w:r>
    </w:p>
    <w:p>
      <w:pPr>
        <w:spacing w:after="0"/>
        <w:ind w:left="0"/>
        <w:jc w:val="both"/>
      </w:pPr>
      <w:r>
        <w:rPr>
          <w:rFonts w:ascii="Times New Roman"/>
          <w:b w:val="false"/>
          <w:i w:val="false"/>
          <w:color w:val="000000"/>
          <w:sz w:val="28"/>
        </w:rPr>
        <w:t xml:space="preserve">Өнеркәсіп, құрылыс  </w:t>
      </w:r>
      <w:r>
        <w:br/>
      </w:r>
      <w:r>
        <w:rPr>
          <w:rFonts w:ascii="Times New Roman"/>
          <w:b w:val="false"/>
          <w:i w:val="false"/>
          <w:color w:val="000000"/>
          <w:sz w:val="28"/>
        </w:rPr>
        <w:t xml:space="preserve">
және жер қойнауын         2,93      1,06      36,11          0,62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Көлік және байланыс      99,70     74,60      74,82         43,69   </w:t>
      </w:r>
    </w:p>
    <w:p>
      <w:pPr>
        <w:spacing w:after="0"/>
        <w:ind w:left="0"/>
        <w:jc w:val="both"/>
      </w:pPr>
      <w:r>
        <w:rPr>
          <w:rFonts w:ascii="Times New Roman"/>
          <w:b w:val="false"/>
          <w:i w:val="false"/>
          <w:color w:val="000000"/>
          <w:sz w:val="28"/>
        </w:rPr>
        <w:t xml:space="preserve">Барлығы                 266,24    170,74      64,13        100,00 </w:t>
      </w:r>
    </w:p>
    <w:p>
      <w:pPr>
        <w:spacing w:after="0"/>
        <w:ind w:left="0"/>
        <w:jc w:val="both"/>
      </w:pPr>
      <w:r>
        <w:rPr>
          <w:rFonts w:ascii="Times New Roman"/>
          <w:b w:val="false"/>
          <w:i w:val="false"/>
          <w:color w:val="000000"/>
          <w:sz w:val="28"/>
        </w:rPr>
        <w:t xml:space="preserve">      Бес жоба бойынша 1999 жылы жалпы сомасы 395 млн. АҚШ долларына тең Қазақстан Республикасының мемлекеттiк кепiлдiктерiн беру көзделген болатын. Қазақстан Республикасы Үкiметiнiң 1999 жылғы 15 шiлдедегi N 989 қаулысының негiзiнде Тiзбеге "Өзен мұнай кен орнын оңалту" жобасы қосымша енгiзiлдi. </w:t>
      </w:r>
      <w:r>
        <w:br/>
      </w:r>
      <w:r>
        <w:rPr>
          <w:rFonts w:ascii="Times New Roman"/>
          <w:b w:val="false"/>
          <w:i w:val="false"/>
          <w:color w:val="000000"/>
          <w:sz w:val="28"/>
        </w:rPr>
        <w:t xml:space="preserve">
      Нақты алғанда 1999 жылы Қазақстан Республикасының мемлекеттiк  кепiлдiктерi 5 жоба бойынша 403 млн. АҚШ доллары көлемiнде берiлдi, соның iшінде: </w:t>
      </w:r>
      <w:r>
        <w:br/>
      </w:r>
      <w:r>
        <w:rPr>
          <w:rFonts w:ascii="Times New Roman"/>
          <w:b w:val="false"/>
          <w:i w:val="false"/>
          <w:color w:val="000000"/>
          <w:sz w:val="28"/>
        </w:rPr>
        <w:t xml:space="preserve">
      "Электр жеткiзу желiлерiн қалпына келтiру" - 185 млн. АҚШ доллары; </w:t>
      </w:r>
      <w:r>
        <w:br/>
      </w:r>
      <w:r>
        <w:rPr>
          <w:rFonts w:ascii="Times New Roman"/>
          <w:b w:val="false"/>
          <w:i w:val="false"/>
          <w:color w:val="000000"/>
          <w:sz w:val="28"/>
        </w:rPr>
        <w:t xml:space="preserve">
      "Өзен мұнай кен орнын оңалту" - 109 млн. АҚШ доллары; </w:t>
      </w:r>
      <w:r>
        <w:br/>
      </w:r>
      <w:r>
        <w:rPr>
          <w:rFonts w:ascii="Times New Roman"/>
          <w:b w:val="false"/>
          <w:i w:val="false"/>
          <w:color w:val="000000"/>
          <w:sz w:val="28"/>
        </w:rPr>
        <w:t xml:space="preserve">
      "Астананың объектiлерiн дамыту" - 8 млн. АҚШ доллары; </w:t>
      </w:r>
      <w:r>
        <w:br/>
      </w:r>
      <w:r>
        <w:rPr>
          <w:rFonts w:ascii="Times New Roman"/>
          <w:b w:val="false"/>
          <w:i w:val="false"/>
          <w:color w:val="000000"/>
          <w:sz w:val="28"/>
        </w:rPr>
        <w:t xml:space="preserve">
      "Әуе кемелерiн сатып алу" - 36 млн. АҚШ доллары; </w:t>
      </w:r>
      <w:r>
        <w:br/>
      </w:r>
      <w:r>
        <w:rPr>
          <w:rFonts w:ascii="Times New Roman"/>
          <w:b w:val="false"/>
          <w:i w:val="false"/>
          <w:color w:val="000000"/>
          <w:sz w:val="28"/>
        </w:rPr>
        <w:t xml:space="preserve">
      "Қазақстан темiр жолы" РМК жолдарын техникалық күтiп-ұстау </w:t>
      </w:r>
      <w:r>
        <w:br/>
      </w:r>
      <w:r>
        <w:rPr>
          <w:rFonts w:ascii="Times New Roman"/>
          <w:b w:val="false"/>
          <w:i w:val="false"/>
          <w:color w:val="000000"/>
          <w:sz w:val="28"/>
        </w:rPr>
        <w:t xml:space="preserve">
және коммерцияландыру жобасы" - 65 млн. АҚШ доллары. </w:t>
      </w:r>
      <w:r>
        <w:br/>
      </w:r>
      <w:r>
        <w:rPr>
          <w:rFonts w:ascii="Times New Roman"/>
          <w:b w:val="false"/>
          <w:i w:val="false"/>
          <w:color w:val="000000"/>
          <w:sz w:val="28"/>
        </w:rPr>
        <w:t xml:space="preserve">
      1999-2001 жылдарға арналған МИБ шеңберiнде қаржылай көмек гранттар есебiнен қаржыландыруға жоспарланған 6 жобадан 1999 жылы бiреуi ғана iске асырылды. Бұл Халықаралық Қайта жаңарту және Даму банкiнiң "Қазақстанда бидай өндiрудiң өнiмдiлiгiн, пайдалылығын және тұрақтылығын жақсарту" жобасы, сомасы 400 мың АҚШ доллары.  </w:t>
      </w:r>
      <w:r>
        <w:br/>
      </w:r>
      <w:r>
        <w:rPr>
          <w:rFonts w:ascii="Times New Roman"/>
          <w:b w:val="false"/>
          <w:i w:val="false"/>
          <w:color w:val="000000"/>
          <w:sz w:val="28"/>
        </w:rPr>
        <w:t xml:space="preserve">
      Жапония Үкiметiнiң гранттарын беру Жапонияның 1999 қаржы жылына жоспарланған едi. "Астана қаласының ауруханалары үшiн жабдықтар жеткізу" және "Құрманғазы атындағы Қазақ мемлекеттiк консерваториясы үшiн жабдықтар жеткiзу" жобаларын iске асыру 2000 жылы жүзеге асырылуда.  </w:t>
      </w:r>
      <w:r>
        <w:br/>
      </w:r>
      <w:r>
        <w:rPr>
          <w:rFonts w:ascii="Times New Roman"/>
          <w:b w:val="false"/>
          <w:i w:val="false"/>
          <w:color w:val="000000"/>
          <w:sz w:val="28"/>
        </w:rPr>
        <w:t xml:space="preserve">
      Тұтасымен алғанда 1999-2001 жылдарға арналған МИБ-тiң 1999 жылы нашар орындалғанын атап көрсеткен жөн. 1999-2001 жылдарға арналған МИБ-пен жұмыс барысында анықталған негiзгi кемшiлiктерге инвестициялық жобалардың республикалық бюджеттен жеткiлiксiз қаржыландырылуы және кейбiр жағдайларда осыған байланысты сыртқы көздерден қаржыландырудағы кiдiрiстер жатады. Жобаларды қалыптастырудың, iрiктеудiң, iске асырудың, сондай-ақ МИБ-тi қаржыландыру жөнiндегi республикалық бюджеттiң мүмкiндiктерiн болжауды жүзеге асырудың тиiмдiлiгi жоғары жүйесiн енгiзген кезде екiншi тежеушi фактор кейiнгi жылдары МИБ әзiрлеу және iске асыру процесiне тартылған мемлекеттiк органдардың қазiргi өзара iс-қимылдарының төмен дәрежесi болды.  </w:t>
      </w:r>
      <w:r>
        <w:br/>
      </w:r>
      <w:r>
        <w:rPr>
          <w:rFonts w:ascii="Times New Roman"/>
          <w:b w:val="false"/>
          <w:i w:val="false"/>
          <w:color w:val="000000"/>
          <w:sz w:val="28"/>
        </w:rPr>
        <w:t xml:space="preserve">
      МИБ-тi iске асырудың тиiмдiлiгiн арттыру мақсатында, бiр жағынан, инвестициялық жобаларды iске асыру мониторингi жүйесiн, екiншi жағынан, МИБ-ке енгiзу үшiн жобаларды iрiктеу және дайындау рәсiмдерiн жетiлдiру қажет. 2000 жылы бұл бағытта МИБ-ке енген жобаларды iске асыру мониторингiн жүзеге асыру ережесi және МИБ құрамына енетiн жобалар тиiмдiлiгiн бағалау ережесi әзiрленiп, бекiтiлдi.  </w:t>
      </w:r>
      <w:r>
        <w:br/>
      </w:r>
      <w:r>
        <w:rPr>
          <w:rFonts w:ascii="Times New Roman"/>
          <w:b w:val="false"/>
          <w:i w:val="false"/>
          <w:color w:val="000000"/>
          <w:sz w:val="28"/>
        </w:rPr>
        <w:t xml:space="preserve">
      Сонымен қатар, МИБ-тi әзiрлеу процесiнiң бюджет процесiмен мейлiнше терең өзара iс-қимылы қажет. МИБ-тiң республикалық бюджет дайындау құралдарының бiрi ретiндегi рөлi едәуiр артуға тиiстi. МИБ Қазақстан Республикасының әлеуметтiк-экономикалық дамуының индикативтi жоспарының бір бөлiгi ретінде, жоспарланатын жылға бюджет көрсеткiштерiн құрау кезiнде пайдаланылатын, қолданыстағы және жаңа инвестициялық жобаларды қаржыландырудың болжамды көлемдерi туралы мәлiметтерден тұрады.  </w:t>
      </w:r>
      <w:r>
        <w:br/>
      </w:r>
      <w:r>
        <w:rPr>
          <w:rFonts w:ascii="Times New Roman"/>
          <w:b w:val="false"/>
          <w:i w:val="false"/>
          <w:color w:val="000000"/>
          <w:sz w:val="28"/>
        </w:rPr>
        <w:t xml:space="preserve">
      Жобалар мониторингi нәтижелерiне негiзделетiн МИБ көрсеткiштерiнiң республикалық бюджеттi әзiрлеу кезiнде пайдаланылуы жобаларды қаржыландыру көлемiн республикалық бюджет қаражаты есебінен де, сыртқы көздерден де мейлінше дәл жоспарлауға мүмкіндiк бередi.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3. АҒЫМДАҒЫ ЭКОНОМИКАЛЫҚ АХУАЛДЫ ТАЛДАУ  </w:t>
      </w:r>
    </w:p>
    <w:bookmarkEnd w:id="5"/>
    <w:p>
      <w:pPr>
        <w:spacing w:after="0"/>
        <w:ind w:left="0"/>
        <w:jc w:val="both"/>
      </w:pPr>
      <w:r>
        <w:rPr>
          <w:rFonts w:ascii="Times New Roman"/>
          <w:b w:val="false"/>
          <w:i w:val="false"/>
          <w:color w:val="000000"/>
          <w:sz w:val="28"/>
        </w:rPr>
        <w:t xml:space="preserve">      1999 жылы Қазақстандағы қаржы жағдайына дүние жүзiнiң бiрқатар елдерiндегi және әсiресе Ресейдегi қаржы дағдарысы терiс әсерiн тигiзудi жалғастырды. Шикiзатқа әлемдiк бағалардың құлдырауы және сауда әріптестері болып табылатын елдерде валютаның айтарлықтай құнсыздануы сыртқы сауданың жағдайын нашарлатты.  </w:t>
      </w:r>
      <w:r>
        <w:br/>
      </w:r>
      <w:r>
        <w:rPr>
          <w:rFonts w:ascii="Times New Roman"/>
          <w:b w:val="false"/>
          <w:i w:val="false"/>
          <w:color w:val="000000"/>
          <w:sz w:val="28"/>
        </w:rPr>
        <w:t xml:space="preserve">
      1998 жылдың екiншi жартысынан бастап 1999 жылдың І жарты жылдығын қоса алғанда орын алған экономиканың негiзгi салаларында өндiрiстiң құлдырауы 1999 жылдың І жарты жылдығындағы жалпы ішкі өнімнің динамикасына терiс әсерiн тигiздi. Өнеркәсiп және ауыл шаруашылығы өндiрiсiнiң 1999 жылдың III-IV тоқсандарында жандануы тұтасымен алғанда жыл бойынша ЖIӨ деңгейiне оң әсерiн тигiздi. 1999 жылдың екiншi жартысынан бастап Қазақстан экономикасында экономиканың нақты секторының барлық саласында өндiрiс көлемдерiнiң үдемелi өсуi жүрiп жатыр. 1999 жылдың қорытындысы бойынша ЖIӨ 1998 жылмен салыстырғанда 1,7 % өстi.  </w:t>
      </w:r>
      <w:r>
        <w:br/>
      </w:r>
      <w:r>
        <w:rPr>
          <w:rFonts w:ascii="Times New Roman"/>
          <w:b w:val="false"/>
          <w:i w:val="false"/>
          <w:color w:val="000000"/>
          <w:sz w:val="28"/>
        </w:rPr>
        <w:t xml:space="preserve">
      1999 жылы өнеркәсiп өнiмi өндiрiсiнiң көлемi 2,2 % өстi. Ауыл шаруашылығындағы жалпы қосылған құнның өсiмi 28,9 % құрады. Экономиканың басқа базалық салаларында өнiм шығару өткен жылмен салыстырғанда: күрделi құрылыста - 107,9 %, көлiкте - 98,8 %, байланыста - 104,8 % болды. Негiзгi капиталға тартылған инвестициялар да нақты алғанда жағымды болды, олардың өсiмi 7,9 % деңгейiнде қалыптасты.  </w:t>
      </w:r>
      <w:r>
        <w:br/>
      </w:r>
      <w:r>
        <w:rPr>
          <w:rFonts w:ascii="Times New Roman"/>
          <w:b w:val="false"/>
          <w:i w:val="false"/>
          <w:color w:val="000000"/>
          <w:sz w:val="28"/>
        </w:rPr>
        <w:t xml:space="preserve">
     Экономика өсуiнiң оң үрдiстерi 2000 жылы да жалғасуда. Бағалау бойынша, 2000 жылы ЖIӨ өсiмi 1999 жылмен салыстырғанда 5 % құрайды.  </w:t>
      </w:r>
      <w:r>
        <w:br/>
      </w:r>
      <w:r>
        <w:rPr>
          <w:rFonts w:ascii="Times New Roman"/>
          <w:b w:val="false"/>
          <w:i w:val="false"/>
          <w:color w:val="000000"/>
          <w:sz w:val="28"/>
        </w:rPr>
        <w:t xml:space="preserve">
Өнеркәсiп өндiрiсiнiң көлемi 8 %, негiзгi капиталға тартылатын инвестициялар - 15 % өседi.  </w:t>
      </w:r>
    </w:p>
    <w:bookmarkStart w:name="z6" w:id="6"/>
    <w:p>
      <w:pPr>
        <w:spacing w:after="0"/>
        <w:ind w:left="0"/>
        <w:jc w:val="left"/>
      </w:pPr>
      <w:r>
        <w:rPr>
          <w:rFonts w:ascii="Times New Roman"/>
          <w:b/>
          <w:i w:val="false"/>
          <w:color w:val="000000"/>
        </w:rPr>
        <w:t xml:space="preserve"> 
  2-кесте. Қазақстан Республикасының 2000-2002 жылдарға арналған </w:t>
      </w:r>
      <w:r>
        <w:br/>
      </w:r>
      <w:r>
        <w:rPr>
          <w:rFonts w:ascii="Times New Roman"/>
          <w:b/>
          <w:i w:val="false"/>
          <w:color w:val="000000"/>
        </w:rPr>
        <w:t xml:space="preserve">
негiзгi макроэкономикалық көрсеткiштерінің болжамы ("Қазақстан </w:t>
      </w:r>
      <w:r>
        <w:br/>
      </w:r>
      <w:r>
        <w:rPr>
          <w:rFonts w:ascii="Times New Roman"/>
          <w:b/>
          <w:i w:val="false"/>
          <w:color w:val="000000"/>
        </w:rPr>
        <w:t xml:space="preserve">
Республикасының әлеуметтік-экономикалық дамуының 2001-2003 </w:t>
      </w:r>
      <w:r>
        <w:br/>
      </w:r>
      <w:r>
        <w:rPr>
          <w:rFonts w:ascii="Times New Roman"/>
          <w:b/>
          <w:i w:val="false"/>
          <w:color w:val="000000"/>
        </w:rPr>
        <w:t xml:space="preserve">
жылдарға арналған индикативтік жоспарының өлшемдері туралы" </w:t>
      </w:r>
      <w:r>
        <w:br/>
      </w:r>
      <w:r>
        <w:rPr>
          <w:rFonts w:ascii="Times New Roman"/>
          <w:b/>
          <w:i w:val="false"/>
          <w:color w:val="000000"/>
        </w:rPr>
        <w:t xml:space="preserve">
Қазақстан Республикасы Үкіметінің 2000 жылғы 15 мамырдағы </w:t>
      </w:r>
      <w:r>
        <w:br/>
      </w:r>
      <w:r>
        <w:rPr>
          <w:rFonts w:ascii="Times New Roman"/>
          <w:b/>
          <w:i w:val="false"/>
          <w:color w:val="000000"/>
        </w:rPr>
        <w:t xml:space="preserve">
772 қаулысына өзгеріс енгізу туралы" Қазақстан Республикасы  </w:t>
      </w:r>
      <w:r>
        <w:br/>
      </w:r>
      <w:r>
        <w:rPr>
          <w:rFonts w:ascii="Times New Roman"/>
          <w:b/>
          <w:i w:val="false"/>
          <w:color w:val="000000"/>
        </w:rPr>
        <w:t xml:space="preserve">
Үкіметінің 2000 жылғы 19 қыркүйектiң қаулысына сәйкес)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2000 жыл    2001 жыл     2002 жыл  </w:t>
      </w:r>
    </w:p>
    <w:p>
      <w:pPr>
        <w:spacing w:after="0"/>
        <w:ind w:left="0"/>
        <w:jc w:val="both"/>
      </w:pPr>
      <w:r>
        <w:rPr>
          <w:rFonts w:ascii="Times New Roman"/>
          <w:b w:val="false"/>
          <w:i w:val="false"/>
          <w:color w:val="000000"/>
          <w:sz w:val="28"/>
        </w:rPr>
        <w:t xml:space="preserve">       ЖІӨ                         2289,0       2535,0       2848,0 млрд. теңге </w:t>
      </w:r>
    </w:p>
    <w:p>
      <w:pPr>
        <w:spacing w:after="0"/>
        <w:ind w:left="0"/>
        <w:jc w:val="both"/>
      </w:pPr>
      <w:r>
        <w:rPr>
          <w:rFonts w:ascii="Times New Roman"/>
          <w:b w:val="false"/>
          <w:i w:val="false"/>
          <w:color w:val="000000"/>
          <w:sz w:val="28"/>
        </w:rPr>
        <w:t xml:space="preserve">нақты көрсетілуі, % есебімен      105,0        104,0        107,0 </w:t>
      </w:r>
      <w:r>
        <w:br/>
      </w:r>
      <w:r>
        <w:rPr>
          <w:rFonts w:ascii="Times New Roman"/>
          <w:b w:val="false"/>
          <w:i w:val="false"/>
          <w:color w:val="000000"/>
          <w:sz w:val="28"/>
        </w:rPr>
        <w:t xml:space="preserve">
Тұтыну бағаларының индексі, </w:t>
      </w:r>
      <w:r>
        <w:br/>
      </w:r>
      <w:r>
        <w:rPr>
          <w:rFonts w:ascii="Times New Roman"/>
          <w:b w:val="false"/>
          <w:i w:val="false"/>
          <w:color w:val="000000"/>
          <w:sz w:val="28"/>
        </w:rPr>
        <w:t xml:space="preserve">
% есебімен </w:t>
      </w:r>
      <w:r>
        <w:br/>
      </w:r>
      <w:r>
        <w:rPr>
          <w:rFonts w:ascii="Times New Roman"/>
          <w:b w:val="false"/>
          <w:i w:val="false"/>
          <w:color w:val="000000"/>
          <w:sz w:val="28"/>
        </w:rPr>
        <w:t xml:space="preserve">
жыл соңына                          8,5          5,5          4,9 </w:t>
      </w:r>
      <w:r>
        <w:br/>
      </w:r>
      <w:r>
        <w:rPr>
          <w:rFonts w:ascii="Times New Roman"/>
          <w:b w:val="false"/>
          <w:i w:val="false"/>
          <w:color w:val="000000"/>
          <w:sz w:val="28"/>
        </w:rPr>
        <w:t xml:space="preserve">
жылына орташа алғанда              13,0          6,9          5,2 </w:t>
      </w:r>
      <w:r>
        <w:br/>
      </w:r>
      <w:r>
        <w:rPr>
          <w:rFonts w:ascii="Times New Roman"/>
          <w:b w:val="false"/>
          <w:i w:val="false"/>
          <w:color w:val="000000"/>
          <w:sz w:val="28"/>
        </w:rPr>
        <w:t xml:space="preserve">
Жыл аяғына алғанда теңгенің       148,0        156,1        163,8  </w:t>
      </w:r>
      <w:r>
        <w:br/>
      </w:r>
      <w:r>
        <w:rPr>
          <w:rFonts w:ascii="Times New Roman"/>
          <w:b w:val="false"/>
          <w:i w:val="false"/>
          <w:color w:val="000000"/>
          <w:sz w:val="28"/>
        </w:rPr>
        <w:t xml:space="preserve">
АҚШ долларына қатысты бағамы      </w:t>
      </w:r>
      <w:r>
        <w:br/>
      </w:r>
      <w:r>
        <w:rPr>
          <w:rFonts w:ascii="Times New Roman"/>
          <w:b w:val="false"/>
          <w:i w:val="false"/>
          <w:color w:val="000000"/>
          <w:sz w:val="28"/>
        </w:rPr>
        <w:t xml:space="preserve">
жылына орташа алғанда             143,3        152,7        160,0 </w:t>
      </w:r>
      <w:r>
        <w:br/>
      </w:r>
      <w:r>
        <w:rPr>
          <w:rFonts w:ascii="Times New Roman"/>
          <w:b w:val="false"/>
          <w:i w:val="false"/>
          <w:color w:val="000000"/>
          <w:sz w:val="28"/>
        </w:rPr>
        <w:t xml:space="preserve">
Өнеркәсіп өнімінің көлемі  </w:t>
      </w:r>
      <w:r>
        <w:br/>
      </w:r>
      <w:r>
        <w:rPr>
          <w:rFonts w:ascii="Times New Roman"/>
          <w:b w:val="false"/>
          <w:i w:val="false"/>
          <w:color w:val="000000"/>
          <w:sz w:val="28"/>
        </w:rPr>
        <w:t xml:space="preserve">
өткен жылға %-бен                 108,0        108,0        110,0 </w:t>
      </w:r>
      <w:r>
        <w:br/>
      </w:r>
      <w:r>
        <w:rPr>
          <w:rFonts w:ascii="Times New Roman"/>
          <w:b w:val="false"/>
          <w:i w:val="false"/>
          <w:color w:val="000000"/>
          <w:sz w:val="28"/>
        </w:rPr>
        <w:t xml:space="preserve">
Ауыл шаруашылығы жалпы  </w:t>
      </w:r>
      <w:r>
        <w:br/>
      </w:r>
      <w:r>
        <w:rPr>
          <w:rFonts w:ascii="Times New Roman"/>
          <w:b w:val="false"/>
          <w:i w:val="false"/>
          <w:color w:val="000000"/>
          <w:sz w:val="28"/>
        </w:rPr>
        <w:t xml:space="preserve">
өнімінің көлемі өткен              93,1        100,6        100,6 </w:t>
      </w:r>
      <w:r>
        <w:br/>
      </w:r>
      <w:r>
        <w:rPr>
          <w:rFonts w:ascii="Times New Roman"/>
          <w:b w:val="false"/>
          <w:i w:val="false"/>
          <w:color w:val="000000"/>
          <w:sz w:val="28"/>
        </w:rPr>
        <w:t xml:space="preserve">
жылға %-бен      </w:t>
      </w:r>
      <w:r>
        <w:br/>
      </w:r>
      <w:r>
        <w:rPr>
          <w:rFonts w:ascii="Times New Roman"/>
          <w:b w:val="false"/>
          <w:i w:val="false"/>
          <w:color w:val="000000"/>
          <w:sz w:val="28"/>
        </w:rPr>
        <w:t xml:space="preserve">
Негізгі капиталға тартылған  </w:t>
      </w:r>
      <w:r>
        <w:br/>
      </w:r>
      <w:r>
        <w:rPr>
          <w:rFonts w:ascii="Times New Roman"/>
          <w:b w:val="false"/>
          <w:i w:val="false"/>
          <w:color w:val="000000"/>
          <w:sz w:val="28"/>
        </w:rPr>
        <w:t xml:space="preserve">
инвестициялар                     115,0        122,0        120,0 </w:t>
      </w:r>
      <w:r>
        <w:br/>
      </w:r>
      <w:r>
        <w:rPr>
          <w:rFonts w:ascii="Times New Roman"/>
          <w:b w:val="false"/>
          <w:i w:val="false"/>
          <w:color w:val="000000"/>
          <w:sz w:val="28"/>
        </w:rPr>
        <w:t xml:space="preserve">
нақты өзгеріс, % </w:t>
      </w:r>
      <w:r>
        <w:br/>
      </w:r>
      <w:r>
        <w:rPr>
          <w:rFonts w:ascii="Times New Roman"/>
          <w:b w:val="false"/>
          <w:i w:val="false"/>
          <w:color w:val="000000"/>
          <w:sz w:val="28"/>
        </w:rPr>
        <w:t xml:space="preserve">
Мембюджет тапшылығы  </w:t>
      </w:r>
      <w:r>
        <w:br/>
      </w:r>
      <w:r>
        <w:rPr>
          <w:rFonts w:ascii="Times New Roman"/>
          <w:b w:val="false"/>
          <w:i w:val="false"/>
          <w:color w:val="000000"/>
          <w:sz w:val="28"/>
        </w:rPr>
        <w:t xml:space="preserve">
ЖІӨ-ге %-бен                        2,8          2,2          1,2 </w:t>
      </w:r>
      <w:r>
        <w:br/>
      </w:r>
      <w:r>
        <w:rPr>
          <w:rFonts w:ascii="Times New Roman"/>
          <w:b w:val="false"/>
          <w:i w:val="false"/>
          <w:color w:val="000000"/>
          <w:sz w:val="28"/>
        </w:rPr>
        <w:t xml:space="preserve">
Тауарлардың экспорты,  </w:t>
      </w:r>
      <w:r>
        <w:br/>
      </w:r>
      <w:r>
        <w:rPr>
          <w:rFonts w:ascii="Times New Roman"/>
          <w:b w:val="false"/>
          <w:i w:val="false"/>
          <w:color w:val="000000"/>
          <w:sz w:val="28"/>
        </w:rPr>
        <w:t xml:space="preserve">
млн. АҚШ доллары                 8781,0       8631,0       9020,0 </w:t>
      </w:r>
      <w:r>
        <w:br/>
      </w:r>
      <w:r>
        <w:rPr>
          <w:rFonts w:ascii="Times New Roman"/>
          <w:b w:val="false"/>
          <w:i w:val="false"/>
          <w:color w:val="000000"/>
          <w:sz w:val="28"/>
        </w:rPr>
        <w:t xml:space="preserve">
Тауарлардың импорты,  </w:t>
      </w:r>
      <w:r>
        <w:br/>
      </w:r>
      <w:r>
        <w:rPr>
          <w:rFonts w:ascii="Times New Roman"/>
          <w:b w:val="false"/>
          <w:i w:val="false"/>
          <w:color w:val="000000"/>
          <w:sz w:val="28"/>
        </w:rPr>
        <w:t xml:space="preserve">
млн. АҚШ доллары                 6820,0       7258,0       7808,0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2000 жылы экономикалық өсу салыстырмалы алғанда инфляцияның төмен деңгейi жағдайында жүруде және Қазақстан Республикасының Үкiметi мен Қазақстан Республикасының Ұлттық Банкiнiң макроэкономикалық тұрақтандыруды қамтамасыз ету жөнiндегi сындарлы жұмысының нәтижесi болып табылады. Нәтижесiнде экспорттың өсуi мен сауда және төлем теңгерiмдерi жақсаруының тұрақты үрдiсi байқалады. Экономиканы монетизациялау деңгейi 2000 жылдың аяғында ЖIӨ-нiң 15,3%-ын құрайды. Қазақстан Республикасының Ұлттық Банктiң жалпы және таза алтын-валюталық активтерi, сондай-ақ банк жүйесiндегi депозиттер өсуде. Банктердiң несиелiк қоржынының сапасын жақсарту жөнiндегi жұмыс жалғастырылуда. Банк мекемелерi санының азаюмен қатар, банктердi капиталдандырудың тұрақты өсу үрдісі сақталуда.  </w:t>
      </w:r>
      <w:r>
        <w:br/>
      </w:r>
      <w:r>
        <w:rPr>
          <w:rFonts w:ascii="Times New Roman"/>
          <w:b w:val="false"/>
          <w:i w:val="false"/>
          <w:color w:val="000000"/>
          <w:sz w:val="28"/>
        </w:rPr>
        <w:t xml:space="preserve">
      Дүниежүзiлiк тауарлар рыноктары конъюнктурасының жақсаруы және дүниежүзiлiк экономиканың экономикалық өсуiнiң жаңғыруы, сондай-ақ теңгенiң құнсыздануы мемлекеттiк бюджеттiң кiрiс бөлiгiн арттыруға септiгiн тигiздi. Барлық мемлекеттiк бюджеттен тыс қорларды мемлекеттiк бюджеттiң құрамына енгiзу, республикалық және жергiлiктi бюджеттер арасында кiрiс көздерi мен шығыс баптарын нақты заңды түрде бөлу, сондай-ақ үш арнайы экономикалық аймақты жою мемлекеттiк бюджетке түсiмдердi жұмылдыруға мүмкiндiк бердi. Өндiрiстiң өсуімен қатар мемлекеттік бюджеттi орындау саласында да жақсару байқалады. 2000 жылы мемлекеттiк бюджетке түсiмдердiң көлемi 1999 жылмен салыстырғанда жақсарды және бағалау бойынша, ЖIӨ-нiң 22,1%-ын құрайды.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4. МЕМЛЕКЕТТIК ИНВЕСТИЦИЯЛЫҚ САЯСАТТЫҚ БАСЫМДЫҚТАРЫ  </w:t>
      </w:r>
    </w:p>
    <w:bookmarkEnd w:id="7"/>
    <w:p>
      <w:pPr>
        <w:spacing w:after="0"/>
        <w:ind w:left="0"/>
        <w:jc w:val="both"/>
      </w:pPr>
      <w:r>
        <w:rPr>
          <w:rFonts w:ascii="Times New Roman"/>
          <w:b w:val="false"/>
          <w:i w:val="false"/>
          <w:color w:val="000000"/>
          <w:sz w:val="28"/>
        </w:rPr>
        <w:t xml:space="preserve">      Экономикалық өсудiң шешушi факторларының бiрi ретiнде және Қазақстан Республикасының Yкiметтiң инвестициялар саласындағы саясатының негiзгi бағыттары болып мыналар белгiлендi:  </w:t>
      </w:r>
      <w:r>
        <w:br/>
      </w:r>
      <w:r>
        <w:rPr>
          <w:rFonts w:ascii="Times New Roman"/>
          <w:b w:val="false"/>
          <w:i w:val="false"/>
          <w:color w:val="000000"/>
          <w:sz w:val="28"/>
        </w:rPr>
        <w:t xml:space="preserve">
      инвестициялық белсендiлiктi арттыру,  </w:t>
      </w:r>
      <w:r>
        <w:br/>
      </w:r>
      <w:r>
        <w:rPr>
          <w:rFonts w:ascii="Times New Roman"/>
          <w:b w:val="false"/>
          <w:i w:val="false"/>
          <w:color w:val="000000"/>
          <w:sz w:val="28"/>
        </w:rPr>
        <w:t xml:space="preserve">
      шетелдiк және отандық инвесторлар үшін жағдайларды теңестiру,  </w:t>
      </w:r>
      <w:r>
        <w:br/>
      </w:r>
      <w:r>
        <w:rPr>
          <w:rFonts w:ascii="Times New Roman"/>
          <w:b w:val="false"/>
          <w:i w:val="false"/>
          <w:color w:val="000000"/>
          <w:sz w:val="28"/>
        </w:rPr>
        <w:t xml:space="preserve">
      Қазақстанның капиталдың сыртқы рыноктарындағы беделін нығайту,  </w:t>
      </w:r>
      <w:r>
        <w:br/>
      </w:r>
      <w:r>
        <w:rPr>
          <w:rFonts w:ascii="Times New Roman"/>
          <w:b w:val="false"/>
          <w:i w:val="false"/>
          <w:color w:val="000000"/>
          <w:sz w:val="28"/>
        </w:rPr>
        <w:t xml:space="preserve">
      мемлекеттiк инвестицияларды оңтайлы және тиiмдi пайдалану,  </w:t>
      </w:r>
      <w:r>
        <w:br/>
      </w:r>
      <w:r>
        <w:rPr>
          <w:rFonts w:ascii="Times New Roman"/>
          <w:b w:val="false"/>
          <w:i w:val="false"/>
          <w:color w:val="000000"/>
          <w:sz w:val="28"/>
        </w:rPr>
        <w:t xml:space="preserve">
      жеке меншiк инвестициялардың құйылымын арттыру,  </w:t>
      </w:r>
      <w:r>
        <w:br/>
      </w:r>
      <w:r>
        <w:rPr>
          <w:rFonts w:ascii="Times New Roman"/>
          <w:b w:val="false"/>
          <w:i w:val="false"/>
          <w:color w:val="000000"/>
          <w:sz w:val="28"/>
        </w:rPr>
        <w:t xml:space="preserve">
      жеке меншiк капиталды және халықтың жинақтарын тарту және капиталдың еркiн қайта құйылымы жөнiндегi тетiктердi жетiлдiру. </w:t>
      </w:r>
      <w:r>
        <w:br/>
      </w:r>
      <w:r>
        <w:rPr>
          <w:rFonts w:ascii="Times New Roman"/>
          <w:b w:val="false"/>
          <w:i w:val="false"/>
          <w:color w:val="000000"/>
          <w:sz w:val="28"/>
        </w:rPr>
        <w:t xml:space="preserve">
      Мемлекеттiк инвестициялық саясат бюджет қаражаты есебiнен тiкелей инвестициялау және жалпы инвестициялық климатты жақсарту және нормативтiк құқықтық базаны жетiлдiру жолымен жанама инвестициялау әдiстерiн ұштастыратын болады. </w:t>
      </w:r>
      <w:r>
        <w:br/>
      </w:r>
      <w:r>
        <w:rPr>
          <w:rFonts w:ascii="Times New Roman"/>
          <w:b w:val="false"/>
          <w:i w:val="false"/>
          <w:color w:val="000000"/>
          <w:sz w:val="28"/>
        </w:rPr>
        <w:t xml:space="preserve">
      Тiкелей мемлекеттiк инвестициялау МИБ қалыптастыру арқылы жүзеге асырылады. </w:t>
      </w:r>
      <w:r>
        <w:br/>
      </w:r>
      <w:r>
        <w:rPr>
          <w:rFonts w:ascii="Times New Roman"/>
          <w:b w:val="false"/>
          <w:i w:val="false"/>
          <w:color w:val="000000"/>
          <w:sz w:val="28"/>
        </w:rPr>
        <w:t xml:space="preserve">
      2000-2002 жылдарға арналған МИБ негiзгi басымдықтары болып мыналар айқындалды: </w:t>
      </w:r>
      <w:r>
        <w:br/>
      </w:r>
      <w:r>
        <w:rPr>
          <w:rFonts w:ascii="Times New Roman"/>
          <w:b w:val="false"/>
          <w:i w:val="false"/>
          <w:color w:val="000000"/>
          <w:sz w:val="28"/>
        </w:rPr>
        <w:t xml:space="preserve">
      1) Инфрақұрылымды, ең алдымен көлiктi және сумен жабдықтауды нығайту және дамыту; </w:t>
      </w:r>
      <w:r>
        <w:br/>
      </w:r>
      <w:r>
        <w:rPr>
          <w:rFonts w:ascii="Times New Roman"/>
          <w:b w:val="false"/>
          <w:i w:val="false"/>
          <w:color w:val="000000"/>
          <w:sz w:val="28"/>
        </w:rPr>
        <w:t xml:space="preserve">
      2) Әлеуметтiк саладағы реформаларды қолдау және адами әлеуеттi дамыту; </w:t>
      </w:r>
      <w:r>
        <w:br/>
      </w:r>
      <w:r>
        <w:rPr>
          <w:rFonts w:ascii="Times New Roman"/>
          <w:b w:val="false"/>
          <w:i w:val="false"/>
          <w:color w:val="000000"/>
          <w:sz w:val="28"/>
        </w:rPr>
        <w:t xml:space="preserve">
      3) Экология; </w:t>
      </w:r>
      <w:r>
        <w:br/>
      </w:r>
      <w:r>
        <w:rPr>
          <w:rFonts w:ascii="Times New Roman"/>
          <w:b w:val="false"/>
          <w:i w:val="false"/>
          <w:color w:val="000000"/>
          <w:sz w:val="28"/>
        </w:rPr>
        <w:t xml:space="preserve">
      4) Мемлекеттiк басқару органдарын әлеуметтiк нығайту; </w:t>
      </w:r>
      <w:r>
        <w:br/>
      </w:r>
      <w:r>
        <w:rPr>
          <w:rFonts w:ascii="Times New Roman"/>
          <w:b w:val="false"/>
          <w:i w:val="false"/>
          <w:color w:val="000000"/>
          <w:sz w:val="28"/>
        </w:rPr>
        <w:t xml:space="preserve">
      5) Жалпы ұлттық мәндегi объектiлер; </w:t>
      </w:r>
      <w:r>
        <w:br/>
      </w:r>
      <w:r>
        <w:rPr>
          <w:rFonts w:ascii="Times New Roman"/>
          <w:b w:val="false"/>
          <w:i w:val="false"/>
          <w:color w:val="000000"/>
          <w:sz w:val="28"/>
        </w:rPr>
        <w:t xml:space="preserve">
      6) Отандық тауар өндiрушiлердi қолдау, соның iшiнде шағын және орта бизнес субъектiлерiнiң дамуына жәрдемдесу; </w:t>
      </w:r>
      <w:r>
        <w:br/>
      </w:r>
      <w:r>
        <w:rPr>
          <w:rFonts w:ascii="Times New Roman"/>
          <w:b w:val="false"/>
          <w:i w:val="false"/>
          <w:color w:val="000000"/>
          <w:sz w:val="28"/>
        </w:rPr>
        <w:t xml:space="preserve">
      7) Астана қаласын дамыту. </w:t>
      </w:r>
      <w:r>
        <w:br/>
      </w:r>
      <w:r>
        <w:rPr>
          <w:rFonts w:ascii="Times New Roman"/>
          <w:b w:val="false"/>
          <w:i w:val="false"/>
          <w:color w:val="000000"/>
          <w:sz w:val="28"/>
        </w:rPr>
        <w:t xml:space="preserve">
      Жобаларды тiзбелердiң iшiнде жүйелеу республикалық бюджетте пайдаланылатын сыныптауышқа сәйкес жүзеге асырылады.      </w:t>
      </w:r>
    </w:p>
    <w:bookmarkStart w:name="z8" w:id="8"/>
    <w:p>
      <w:pPr>
        <w:spacing w:after="0"/>
        <w:ind w:left="0"/>
        <w:jc w:val="left"/>
      </w:pPr>
      <w:r>
        <w:rPr>
          <w:rFonts w:ascii="Times New Roman"/>
          <w:b/>
          <w:i w:val="false"/>
          <w:color w:val="000000"/>
        </w:rPr>
        <w:t xml:space="preserve"> 
  3-кесте. МИБ-тің қызметтiк құрылымы, млн. АҚШ долларымен  </w:t>
      </w:r>
    </w:p>
    <w:bookmarkEnd w:id="8"/>
    <w:p>
      <w:pPr>
        <w:spacing w:after="0"/>
        <w:ind w:left="0"/>
        <w:jc w:val="both"/>
      </w:pPr>
      <w:r>
        <w:rPr>
          <w:rFonts w:ascii="Times New Roman"/>
          <w:b w:val="false"/>
          <w:i w:val="false"/>
          <w:color w:val="000000"/>
          <w:sz w:val="28"/>
        </w:rPr>
        <w:t xml:space="preserve">           Сектор        Жобалардың   2000  Yлес,   2001   Yлес,   2002    Yлес, </w:t>
      </w:r>
      <w:r>
        <w:br/>
      </w:r>
      <w:r>
        <w:rPr>
          <w:rFonts w:ascii="Times New Roman"/>
          <w:b w:val="false"/>
          <w:i w:val="false"/>
          <w:color w:val="000000"/>
          <w:sz w:val="28"/>
        </w:rPr>
        <w:t xml:space="preserve">
                   Жалпы құны    ж.     %       ж.     %      ж.       %      </w:t>
      </w:r>
    </w:p>
    <w:p>
      <w:pPr>
        <w:spacing w:after="0"/>
        <w:ind w:left="0"/>
        <w:jc w:val="both"/>
      </w:pPr>
      <w:r>
        <w:rPr>
          <w:rFonts w:ascii="Times New Roman"/>
          <w:b w:val="false"/>
          <w:i w:val="false"/>
          <w:color w:val="000000"/>
          <w:sz w:val="28"/>
        </w:rPr>
        <w:t xml:space="preserve">Жалпы сипаттағы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көрсету               318.80    30.50  5.5    87.78   10.1   45.74    6.3 </w:t>
      </w:r>
    </w:p>
    <w:p>
      <w:pPr>
        <w:spacing w:after="0"/>
        <w:ind w:left="0"/>
        <w:jc w:val="both"/>
      </w:pPr>
      <w:r>
        <w:rPr>
          <w:rFonts w:ascii="Times New Roman"/>
          <w:b w:val="false"/>
          <w:i w:val="false"/>
          <w:color w:val="000000"/>
          <w:sz w:val="28"/>
        </w:rPr>
        <w:t xml:space="preserve">Қорғаныс               62.21     0.83  0.1    11.32    1.3   21.99    3.0 </w:t>
      </w:r>
    </w:p>
    <w:p>
      <w:pPr>
        <w:spacing w:after="0"/>
        <w:ind w:left="0"/>
        <w:jc w:val="both"/>
      </w:pPr>
      <w:r>
        <w:rPr>
          <w:rFonts w:ascii="Times New Roman"/>
          <w:b w:val="false"/>
          <w:i w:val="false"/>
          <w:color w:val="000000"/>
          <w:sz w:val="28"/>
        </w:rPr>
        <w:t xml:space="preserve">Қоғамдық тәртіп  </w:t>
      </w:r>
      <w:r>
        <w:br/>
      </w:r>
      <w:r>
        <w:rPr>
          <w:rFonts w:ascii="Times New Roman"/>
          <w:b w:val="false"/>
          <w:i w:val="false"/>
          <w:color w:val="000000"/>
          <w:sz w:val="28"/>
        </w:rPr>
        <w:t xml:space="preserve">
және қауіпсіздік      188.29    36.30  6.5    24.31    2.8   25.93    3.6      </w:t>
      </w:r>
    </w:p>
    <w:p>
      <w:pPr>
        <w:spacing w:after="0"/>
        <w:ind w:left="0"/>
        <w:jc w:val="both"/>
      </w:pPr>
      <w:r>
        <w:rPr>
          <w:rFonts w:ascii="Times New Roman"/>
          <w:b w:val="false"/>
          <w:i w:val="false"/>
          <w:color w:val="000000"/>
          <w:sz w:val="28"/>
        </w:rPr>
        <w:t xml:space="preserve">Білім беру            137.46    12.98  2.3    26.73    3.1    5.94    0.8 </w:t>
      </w:r>
    </w:p>
    <w:p>
      <w:pPr>
        <w:spacing w:after="0"/>
        <w:ind w:left="0"/>
        <w:jc w:val="both"/>
      </w:pPr>
      <w:r>
        <w:rPr>
          <w:rFonts w:ascii="Times New Roman"/>
          <w:b w:val="false"/>
          <w:i w:val="false"/>
          <w:color w:val="000000"/>
          <w:sz w:val="28"/>
        </w:rPr>
        <w:t xml:space="preserve">Денсаулық сақтау      182.90    28.57  5.1    41.25    4.8   17.10    2.4 </w:t>
      </w:r>
    </w:p>
    <w:p>
      <w:pPr>
        <w:spacing w:after="0"/>
        <w:ind w:left="0"/>
        <w:jc w:val="both"/>
      </w:pPr>
      <w:r>
        <w:rPr>
          <w:rFonts w:ascii="Times New Roman"/>
          <w:b w:val="false"/>
          <w:i w:val="false"/>
          <w:color w:val="000000"/>
          <w:sz w:val="28"/>
        </w:rPr>
        <w:t xml:space="preserve">Әлеуметтік көмек  </w:t>
      </w:r>
      <w:r>
        <w:br/>
      </w:r>
      <w:r>
        <w:rPr>
          <w:rFonts w:ascii="Times New Roman"/>
          <w:b w:val="false"/>
          <w:i w:val="false"/>
          <w:color w:val="000000"/>
          <w:sz w:val="28"/>
        </w:rPr>
        <w:t xml:space="preserve">
және әлеуметтік        54.71     0.35  0.1     7.91    0.9    4.00    0.6 </w:t>
      </w:r>
      <w:r>
        <w:br/>
      </w:r>
      <w:r>
        <w:rPr>
          <w:rFonts w:ascii="Times New Roman"/>
          <w:b w:val="false"/>
          <w:i w:val="false"/>
          <w:color w:val="000000"/>
          <w:sz w:val="28"/>
        </w:rPr>
        <w:t xml:space="preserve">
қамсыздандыру           </w:t>
      </w:r>
    </w:p>
    <w:p>
      <w:pPr>
        <w:spacing w:after="0"/>
        <w:ind w:left="0"/>
        <w:jc w:val="both"/>
      </w:pPr>
      <w:r>
        <w:rPr>
          <w:rFonts w:ascii="Times New Roman"/>
          <w:b w:val="false"/>
          <w:i w:val="false"/>
          <w:color w:val="000000"/>
          <w:sz w:val="28"/>
        </w:rPr>
        <w:t xml:space="preserve">Тұрғын үй- </w:t>
      </w:r>
      <w:r>
        <w:br/>
      </w:r>
      <w:r>
        <w:rPr>
          <w:rFonts w:ascii="Times New Roman"/>
          <w:b w:val="false"/>
          <w:i w:val="false"/>
          <w:color w:val="000000"/>
          <w:sz w:val="28"/>
        </w:rPr>
        <w:t xml:space="preserve">
коммуналдық            44.00     4.50  0.8    17.00    2.0   13.50    1.9 </w:t>
      </w:r>
      <w:r>
        <w:br/>
      </w:r>
      <w:r>
        <w:rPr>
          <w:rFonts w:ascii="Times New Roman"/>
          <w:b w:val="false"/>
          <w:i w:val="false"/>
          <w:color w:val="000000"/>
          <w:sz w:val="28"/>
        </w:rPr>
        <w:t xml:space="preserve">
шаруашылық           </w:t>
      </w:r>
    </w:p>
    <w:p>
      <w:pPr>
        <w:spacing w:after="0"/>
        <w:ind w:left="0"/>
        <w:jc w:val="both"/>
      </w:pPr>
      <w:r>
        <w:rPr>
          <w:rFonts w:ascii="Times New Roman"/>
          <w:b w:val="false"/>
          <w:i w:val="false"/>
          <w:color w:val="000000"/>
          <w:sz w:val="28"/>
        </w:rPr>
        <w:t xml:space="preserve">Мәдениет, спорт </w:t>
      </w:r>
      <w:r>
        <w:br/>
      </w:r>
      <w:r>
        <w:rPr>
          <w:rFonts w:ascii="Times New Roman"/>
          <w:b w:val="false"/>
          <w:i w:val="false"/>
          <w:color w:val="000000"/>
          <w:sz w:val="28"/>
        </w:rPr>
        <w:t xml:space="preserve">
және ақпараттық        21.42    10.58  1.9    10.84    1.3    0.00    0.0 </w:t>
      </w:r>
      <w:r>
        <w:br/>
      </w:r>
      <w:r>
        <w:rPr>
          <w:rFonts w:ascii="Times New Roman"/>
          <w:b w:val="false"/>
          <w:i w:val="false"/>
          <w:color w:val="000000"/>
          <w:sz w:val="28"/>
        </w:rPr>
        <w:t xml:space="preserve">
кеңістік      </w:t>
      </w:r>
    </w:p>
    <w:p>
      <w:pPr>
        <w:spacing w:after="0"/>
        <w:ind w:left="0"/>
        <w:jc w:val="both"/>
      </w:pPr>
      <w:r>
        <w:rPr>
          <w:rFonts w:ascii="Times New Roman"/>
          <w:b w:val="false"/>
          <w:i w:val="false"/>
          <w:color w:val="000000"/>
          <w:sz w:val="28"/>
        </w:rPr>
        <w:t xml:space="preserve">Отын-энергетика  </w:t>
      </w:r>
      <w:r>
        <w:br/>
      </w:r>
      <w:r>
        <w:rPr>
          <w:rFonts w:ascii="Times New Roman"/>
          <w:b w:val="false"/>
          <w:i w:val="false"/>
          <w:color w:val="000000"/>
          <w:sz w:val="28"/>
        </w:rPr>
        <w:t xml:space="preserve">
кешені                719.00   122.00 21.8   162.70   18.8  212.60   29.4      </w:t>
      </w:r>
    </w:p>
    <w:p>
      <w:pPr>
        <w:spacing w:after="0"/>
        <w:ind w:left="0"/>
        <w:jc w:val="both"/>
      </w:pPr>
      <w:r>
        <w:rPr>
          <w:rFonts w:ascii="Times New Roman"/>
          <w:b w:val="false"/>
          <w:i w:val="false"/>
          <w:color w:val="000000"/>
          <w:sz w:val="28"/>
        </w:rPr>
        <w:t xml:space="preserve">Ауыл шаруашылығы      209.24    35.49  6.3    35.41    4.1   37.20    5.1 </w:t>
      </w:r>
    </w:p>
    <w:p>
      <w:pPr>
        <w:spacing w:after="0"/>
        <w:ind w:left="0"/>
        <w:jc w:val="both"/>
      </w:pPr>
      <w:r>
        <w:rPr>
          <w:rFonts w:ascii="Times New Roman"/>
          <w:b w:val="false"/>
          <w:i w:val="false"/>
          <w:color w:val="000000"/>
          <w:sz w:val="28"/>
        </w:rPr>
        <w:t xml:space="preserve">Су шаруашылығы        695.51    15.47  2.8    21.51    2.5   23.17    3.2 </w:t>
      </w:r>
    </w:p>
    <w:p>
      <w:pPr>
        <w:spacing w:after="0"/>
        <w:ind w:left="0"/>
        <w:jc w:val="both"/>
      </w:pPr>
      <w:r>
        <w:rPr>
          <w:rFonts w:ascii="Times New Roman"/>
          <w:b w:val="false"/>
          <w:i w:val="false"/>
          <w:color w:val="000000"/>
          <w:sz w:val="28"/>
        </w:rPr>
        <w:t xml:space="preserve">Қоршаған ортаны  </w:t>
      </w:r>
      <w:r>
        <w:br/>
      </w:r>
      <w:r>
        <w:rPr>
          <w:rFonts w:ascii="Times New Roman"/>
          <w:b w:val="false"/>
          <w:i w:val="false"/>
          <w:color w:val="000000"/>
          <w:sz w:val="28"/>
        </w:rPr>
        <w:t xml:space="preserve">
қорғау                 64.84     3.04  0.5     4.79    0.6    6.47    0.9      </w:t>
      </w:r>
    </w:p>
    <w:p>
      <w:pPr>
        <w:spacing w:after="0"/>
        <w:ind w:left="0"/>
        <w:jc w:val="both"/>
      </w:pPr>
      <w:r>
        <w:rPr>
          <w:rFonts w:ascii="Times New Roman"/>
          <w:b w:val="false"/>
          <w:i w:val="false"/>
          <w:color w:val="000000"/>
          <w:sz w:val="28"/>
        </w:rPr>
        <w:t xml:space="preserve">Өнеркәсіп,  </w:t>
      </w:r>
      <w:r>
        <w:br/>
      </w:r>
      <w:r>
        <w:rPr>
          <w:rFonts w:ascii="Times New Roman"/>
          <w:b w:val="false"/>
          <w:i w:val="false"/>
          <w:color w:val="000000"/>
          <w:sz w:val="28"/>
        </w:rPr>
        <w:t xml:space="preserve">
энергетика, құрылыс  </w:t>
      </w:r>
      <w:r>
        <w:br/>
      </w:r>
      <w:r>
        <w:rPr>
          <w:rFonts w:ascii="Times New Roman"/>
          <w:b w:val="false"/>
          <w:i w:val="false"/>
          <w:color w:val="000000"/>
          <w:sz w:val="28"/>
        </w:rPr>
        <w:t xml:space="preserve">
және жер қойнауын     257.15    14.19  2.5    37.80    4.4   62.59    8.7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Көлік және байланыс  2153.96   225.68 40.4   352.22   40.7  221.38   30.6 </w:t>
      </w:r>
    </w:p>
    <w:p>
      <w:pPr>
        <w:spacing w:after="0"/>
        <w:ind w:left="0"/>
        <w:jc w:val="both"/>
      </w:pPr>
      <w:r>
        <w:rPr>
          <w:rFonts w:ascii="Times New Roman"/>
          <w:b w:val="false"/>
          <w:i w:val="false"/>
          <w:color w:val="000000"/>
          <w:sz w:val="28"/>
        </w:rPr>
        <w:t xml:space="preserve">Кәсіпкерлік қызметті  </w:t>
      </w:r>
      <w:r>
        <w:br/>
      </w:r>
      <w:r>
        <w:rPr>
          <w:rFonts w:ascii="Times New Roman"/>
          <w:b w:val="false"/>
          <w:i w:val="false"/>
          <w:color w:val="000000"/>
          <w:sz w:val="28"/>
        </w:rPr>
        <w:t xml:space="preserve">
қолдау                 92.50    18.70  3.3    24.90    2.9   24.89    3.4 </w:t>
      </w:r>
    </w:p>
    <w:p>
      <w:pPr>
        <w:spacing w:after="0"/>
        <w:ind w:left="0"/>
        <w:jc w:val="both"/>
      </w:pPr>
      <w:r>
        <w:rPr>
          <w:rFonts w:ascii="Times New Roman"/>
          <w:b w:val="false"/>
          <w:i w:val="false"/>
          <w:color w:val="000000"/>
          <w:sz w:val="28"/>
        </w:rPr>
        <w:t xml:space="preserve">Барлығы              5201.99   559.18 100.0  866.47  100.0  722.51  100.0 </w:t>
      </w:r>
    </w:p>
    <w:p>
      <w:pPr>
        <w:spacing w:after="0"/>
        <w:ind w:left="0"/>
        <w:jc w:val="both"/>
      </w:pPr>
      <w:r>
        <w:rPr>
          <w:rFonts w:ascii="Times New Roman"/>
          <w:b w:val="false"/>
          <w:i w:val="false"/>
          <w:color w:val="000000"/>
          <w:sz w:val="28"/>
        </w:rPr>
        <w:t xml:space="preserve">      2000-2002 жылдарға арналған МИБ-қа енгiзiлген жобалардың жалпы құны 5202 млн. АҚШ долларын құрайды және мемлекеттiң инвестицияларға деген жалпы басым қажеттiлiктерiн көрсетедi. Олардың iшiнде 2000 жылдан 2002 жылға дейiнгi кезеңде 2148 млн. АҚШ долларын қаржыландыру жоспарлануда.  </w:t>
      </w:r>
      <w:r>
        <w:br/>
      </w:r>
      <w:r>
        <w:rPr>
          <w:rFonts w:ascii="Times New Roman"/>
          <w:b w:val="false"/>
          <w:i w:val="false"/>
          <w:color w:val="000000"/>
          <w:sz w:val="28"/>
        </w:rPr>
        <w:t xml:space="preserve">
      МИБ-тiң 2000-2002 жылдарға арналған салалық басымдықтарын анықтау Қазақстан Республикасы дамуының 2030 жылға дейiнгi ұзақ мерзiмдi стратегиясына негiзделедi. МИБ-тiң 2000-2002 жылдарға арналған салалық стратегиясы экономиканың жекелеген секторларын дамыту бағдарламаларына негізделген. Салалық бағдарламалар әрбір сектордың салыстырмалы маңыздылығын, оның даму перспективаларын, сондай-ақ экономиканың жалпы өсуіне қосқан әлеуеттi үлесiн көрсетедi. Олар бiр немесе өзге сектордың мүмкiндiктi дамуының негiзгi бағыттарын қалыптастырады, ағымдағы және жоспарланатын мiндеттердi шешудiң шаралары мен тәсiлдерiн белгiлейдi, әрбiр саладағы мемлекеттiк сектордың үлес салмағын және оның даму перспективаларын сипаттайды.  </w:t>
      </w:r>
      <w:r>
        <w:br/>
      </w:r>
      <w:r>
        <w:rPr>
          <w:rFonts w:ascii="Times New Roman"/>
          <w:b w:val="false"/>
          <w:i w:val="false"/>
          <w:color w:val="000000"/>
          <w:sz w:val="28"/>
        </w:rPr>
        <w:t xml:space="preserve">
      Мемлекеттiк инвестицияларды экономиканың негiзгi салалары бойынша бөлу 2000 жылдан 2002 жылды қоса алғандағы кезеңде мемлекеттiк инвестициялардың барлық көлемiнiң үштен бiрiнен астамы (893 млн. АҚШ доллары) көлiктiк-коммуникациялық салаға бағытталды (2-диаграмма). Бұл осы сектордың мемлекеттiк қаржыландыруды талап ететiн бағыттардың iшiндегi ерекше орнымен түсiндiрiледi.  </w:t>
      </w:r>
      <w:r>
        <w:br/>
      </w:r>
      <w:r>
        <w:rPr>
          <w:rFonts w:ascii="Times New Roman"/>
          <w:b w:val="false"/>
          <w:i w:val="false"/>
          <w:color w:val="000000"/>
          <w:sz w:val="28"/>
        </w:rPr>
        <w:t xml:space="preserve">
      Бұдан әрi отын-энергетика кешенi жалғасады (518 млн. АҚШ долл.). Осы саланың мемлекеттiк инвестициялардың жалпы көлемiндегi жоғары үлесi жоспарланатын кезеңде "Өзен мұнай кен орнын оңалту", "Атырау мұнайды қайта өңдеу зауытын қайта жаңарту", "Трактебель С.А." компаниясының Қазақстан Республикасының газ тасымалдау және электр энергетикасы салаларындағы активтерiн "ҚазТрансГаз" ЖАҚ сатып алуы" сияқты iрi жобаларды iске асырумен түсiндiрiледi. Осы жобаларды қаржыландыру мемлекет кепiлдiгiмен мемлекеттiк емес сыртқы заемдар қаражатының есебiнен жүзеге асырылады.  </w:t>
      </w:r>
    </w:p>
    <w:bookmarkStart w:name="z9" w:id="9"/>
    <w:p>
      <w:pPr>
        <w:spacing w:after="0"/>
        <w:ind w:left="0"/>
        <w:jc w:val="left"/>
      </w:pPr>
      <w:r>
        <w:rPr>
          <w:rFonts w:ascii="Times New Roman"/>
          <w:b/>
          <w:i w:val="false"/>
          <w:color w:val="000000"/>
        </w:rPr>
        <w:t xml:space="preserve"> 
  2-диаграмма. 2000-2002 жылдарда экономиканың негізгі салалары </w:t>
      </w:r>
      <w:r>
        <w:br/>
      </w:r>
      <w:r>
        <w:rPr>
          <w:rFonts w:ascii="Times New Roman"/>
          <w:b/>
          <w:i w:val="false"/>
          <w:color w:val="000000"/>
        </w:rPr>
        <w:t xml:space="preserve">
             бойынша МИБ шеңберіндегі инвестициялар құрылымы  </w:t>
      </w:r>
    </w:p>
    <w:bookmarkEnd w:id="9"/>
    <w:p>
      <w:pPr>
        <w:spacing w:after="0"/>
        <w:ind w:left="0"/>
        <w:jc w:val="both"/>
      </w:pPr>
      <w:r>
        <w:rPr>
          <w:rFonts w:ascii="Times New Roman"/>
          <w:b/>
          <w:i w:val="false"/>
          <w:color w:val="000000"/>
          <w:sz w:val="28"/>
        </w:rPr>
        <w:t xml:space="preserve">     2-диаграмманы қағаз мәтіннен қараңыз.  </w:t>
      </w:r>
    </w:p>
    <w:p>
      <w:pPr>
        <w:spacing w:after="0"/>
        <w:ind w:left="0"/>
        <w:jc w:val="both"/>
      </w:pPr>
      <w:r>
        <w:rPr>
          <w:rFonts w:ascii="Times New Roman"/>
          <w:b w:val="false"/>
          <w:i w:val="false"/>
          <w:color w:val="000000"/>
          <w:sz w:val="28"/>
        </w:rPr>
        <w:t xml:space="preserve">           Азаматтық құрылыс саласында іске асырылатын жобалар негізінен Астана қаласын дамытуға бағытталған. 2000 жылдан 2002 жылды қоса алғандағы кезеңде осы саладағы мемлекеттік инвестициялардың жалпы көлемi 249,4 млн. АҚШ долларын құрайды. 90 млн. АҚШ доллары шамасындағы мемлекеттiк инвестицияларды әлеуметтiк секторға бағыттау жоспарлануда. Соның iшiнде денсаулық сақтауға - 42,5 млн. АҚШ доллары, бiлiм беруге - 28,1 млн. АҚШ доллары, мәдениетке - 11,4 млн. АҚШ доллары.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МЕМЛЕКЕТТIК ИНВЕСТИЦИЯЛАУ YШIН ҚАРЖЫЛЫҚ </w:t>
      </w:r>
      <w:r>
        <w:br/>
      </w:r>
      <w:r>
        <w:rPr>
          <w:rFonts w:ascii="Times New Roman"/>
          <w:b w:val="false"/>
          <w:i w:val="false"/>
          <w:color w:val="000000"/>
          <w:sz w:val="28"/>
        </w:rPr>
        <w:t>
</w:t>
      </w:r>
      <w:r>
        <w:rPr>
          <w:rFonts w:ascii="Times New Roman"/>
          <w:b/>
          <w:i w:val="false"/>
          <w:color w:val="000000"/>
          <w:sz w:val="28"/>
        </w:rPr>
        <w:t xml:space="preserve">                            МYМКІНДIКТЕРДI ТАЛДАУ  </w:t>
      </w:r>
    </w:p>
    <w:bookmarkEnd w:id="10"/>
    <w:p>
      <w:pPr>
        <w:spacing w:after="0"/>
        <w:ind w:left="0"/>
        <w:jc w:val="both"/>
      </w:pPr>
      <w:r>
        <w:rPr>
          <w:rFonts w:ascii="Times New Roman"/>
          <w:b w:val="false"/>
          <w:i w:val="false"/>
          <w:color w:val="000000"/>
          <w:sz w:val="28"/>
        </w:rPr>
        <w:t xml:space="preserve">       2000-2002 жылдарға арналған МИБ-тi қаржыландырудың көлемiн белгiлеген кезде олардың басымдықтарын анықтау мақсатында экономиканың және жеке алғанда әрбiр сектордың инвестицияларға мұқтаждықтарына жалпы талдау жүргiзiлдi. Капиталдың өтелiмiнен құтылу мақсатында ауыспалы және iске қосылатын объектiлерге бiрiншi кезектi көңiл бөлiндi. Одан әрi олар жөнiнде Қазақстан Республикасы Үкiметiнiң тиiстi шешiмдерi қабылданған жобалар, соңында экономиканың нақты секторының дамуына және халықтың тұрмыс жағдайының жақсаруына мүмкiндiк туғызатын, әлеуметтiк және экономикалық маңызы бар жобалар жалғасады. </w:t>
      </w:r>
      <w:r>
        <w:br/>
      </w:r>
      <w:r>
        <w:rPr>
          <w:rFonts w:ascii="Times New Roman"/>
          <w:b w:val="false"/>
          <w:i w:val="false"/>
          <w:color w:val="000000"/>
          <w:sz w:val="28"/>
        </w:rPr>
        <w:t xml:space="preserve">
      МИБ-тiң 2000-2002 жылдарға арналған жалпы көлемi iшкi және сыртқы көздерден </w:t>
      </w:r>
      <w:r>
        <w:br/>
      </w:r>
      <w:r>
        <w:rPr>
          <w:rFonts w:ascii="Times New Roman"/>
          <w:b w:val="false"/>
          <w:i w:val="false"/>
          <w:color w:val="000000"/>
          <w:sz w:val="28"/>
        </w:rPr>
        <w:t xml:space="preserve">
қаржыландыру сомаларынан құралады.  </w:t>
      </w:r>
    </w:p>
    <w:bookmarkStart w:name="z11" w:id="11"/>
    <w:p>
      <w:pPr>
        <w:spacing w:after="0"/>
        <w:ind w:left="0"/>
        <w:jc w:val="left"/>
      </w:pPr>
      <w:r>
        <w:rPr>
          <w:rFonts w:ascii="Times New Roman"/>
          <w:b/>
          <w:i w:val="false"/>
          <w:color w:val="000000"/>
        </w:rPr>
        <w:t xml:space="preserve"> 
  4-кесте. 2000-2002 жылдарға арналған МИБ көлемі, млн. АҚШ доллары   </w:t>
      </w:r>
    </w:p>
    <w:bookmarkEnd w:id="11"/>
    <w:p>
      <w:pPr>
        <w:spacing w:after="0"/>
        <w:ind w:left="0"/>
        <w:jc w:val="both"/>
      </w:pPr>
      <w:r>
        <w:rPr>
          <w:rFonts w:ascii="Times New Roman"/>
          <w:b w:val="false"/>
          <w:i w:val="false"/>
          <w:color w:val="000000"/>
          <w:sz w:val="28"/>
        </w:rPr>
        <w:t xml:space="preserve">                           2000 ж.       2001 ж.          2002 ж. </w:t>
      </w:r>
    </w:p>
    <w:p>
      <w:pPr>
        <w:spacing w:after="0"/>
        <w:ind w:left="0"/>
        <w:jc w:val="both"/>
      </w:pPr>
      <w:r>
        <w:rPr>
          <w:rFonts w:ascii="Times New Roman"/>
          <w:b w:val="false"/>
          <w:i w:val="false"/>
          <w:color w:val="000000"/>
          <w:sz w:val="28"/>
        </w:rPr>
        <w:t xml:space="preserve">ЖІӨ, млрд. АҚШ доллары     15.97         16.60            17.80 </w:t>
      </w:r>
      <w:r>
        <w:br/>
      </w:r>
      <w:r>
        <w:rPr>
          <w:rFonts w:ascii="Times New Roman"/>
          <w:b w:val="false"/>
          <w:i w:val="false"/>
          <w:color w:val="000000"/>
          <w:sz w:val="28"/>
        </w:rPr>
        <w:t xml:space="preserve">
МИБ көлемі,  </w:t>
      </w:r>
      <w:r>
        <w:br/>
      </w:r>
      <w:r>
        <w:rPr>
          <w:rFonts w:ascii="Times New Roman"/>
          <w:b w:val="false"/>
          <w:i w:val="false"/>
          <w:color w:val="000000"/>
          <w:sz w:val="28"/>
        </w:rPr>
        <w:t xml:space="preserve">
млн. АҚШ доллары          559.18        866.47           722.51 </w:t>
      </w:r>
      <w:r>
        <w:br/>
      </w:r>
      <w:r>
        <w:rPr>
          <w:rFonts w:ascii="Times New Roman"/>
          <w:b w:val="false"/>
          <w:i w:val="false"/>
          <w:color w:val="000000"/>
          <w:sz w:val="28"/>
        </w:rPr>
        <w:t xml:space="preserve">
     ЖІӨ-нен % есебімен     3.50          5.22             4.06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Ішкі көздерден  </w:t>
      </w:r>
      <w:r>
        <w:br/>
      </w:r>
      <w:r>
        <w:rPr>
          <w:rFonts w:ascii="Times New Roman"/>
          <w:b w:val="false"/>
          <w:i w:val="false"/>
          <w:color w:val="000000"/>
          <w:sz w:val="28"/>
        </w:rPr>
        <w:t xml:space="preserve">
қаржыландыру,             112.50        179.89           115.62 </w:t>
      </w:r>
      <w:r>
        <w:br/>
      </w:r>
      <w:r>
        <w:rPr>
          <w:rFonts w:ascii="Times New Roman"/>
          <w:b w:val="false"/>
          <w:i w:val="false"/>
          <w:color w:val="000000"/>
          <w:sz w:val="28"/>
        </w:rPr>
        <w:t xml:space="preserve">
     ЖІӨ-нен % есебімен     0.70          1.08             0.65 </w:t>
      </w:r>
      <w:r>
        <w:br/>
      </w:r>
      <w:r>
        <w:rPr>
          <w:rFonts w:ascii="Times New Roman"/>
          <w:b w:val="false"/>
          <w:i w:val="false"/>
          <w:color w:val="000000"/>
          <w:sz w:val="28"/>
        </w:rPr>
        <w:t xml:space="preserve">
Сыртқы көздерден </w:t>
      </w:r>
      <w:r>
        <w:br/>
      </w:r>
      <w:r>
        <w:rPr>
          <w:rFonts w:ascii="Times New Roman"/>
          <w:b w:val="false"/>
          <w:i w:val="false"/>
          <w:color w:val="000000"/>
          <w:sz w:val="28"/>
        </w:rPr>
        <w:t xml:space="preserve">
қаржыландыру,             446.68        686.58           606.89 </w:t>
      </w:r>
      <w:r>
        <w:br/>
      </w:r>
      <w:r>
        <w:rPr>
          <w:rFonts w:ascii="Times New Roman"/>
          <w:b w:val="false"/>
          <w:i w:val="false"/>
          <w:color w:val="000000"/>
          <w:sz w:val="28"/>
        </w:rPr>
        <w:t xml:space="preserve">
млн. АҚШ доллары      </w:t>
      </w:r>
      <w:r>
        <w:br/>
      </w:r>
      <w:r>
        <w:rPr>
          <w:rFonts w:ascii="Times New Roman"/>
          <w:b w:val="false"/>
          <w:i w:val="false"/>
          <w:color w:val="000000"/>
          <w:sz w:val="28"/>
        </w:rPr>
        <w:t xml:space="preserve">
     ЖІӨ-нен % есебімен     2.80          4.14             3.41 </w:t>
      </w:r>
    </w:p>
    <w:p>
      <w:pPr>
        <w:spacing w:after="0"/>
        <w:ind w:left="0"/>
        <w:jc w:val="both"/>
      </w:pPr>
      <w:r>
        <w:rPr>
          <w:rFonts w:ascii="Times New Roman"/>
          <w:b w:val="false"/>
          <w:i w:val="false"/>
          <w:color w:val="000000"/>
          <w:sz w:val="28"/>
        </w:rPr>
        <w:t xml:space="preserve">     Сыртқы қаржыландыру үшжылдық бағдарламаның жалпы көлемінде 81% (1,7 млрд. АҚШ доллары) құрайды және гранттар мен қарыздар түрінде Қазақстан Республикасының Үкімет тартатын қаражатты, сондай-ақ Қазақстан Республикасының мемлекет кепілдігімен тартылатын мемлекеттік емес заемдарды қамтиды. </w:t>
      </w:r>
    </w:p>
    <w:bookmarkStart w:name="z12" w:id="12"/>
    <w:p>
      <w:pPr>
        <w:spacing w:after="0"/>
        <w:ind w:left="0"/>
        <w:jc w:val="left"/>
      </w:pPr>
      <w:r>
        <w:rPr>
          <w:rFonts w:ascii="Times New Roman"/>
          <w:b/>
          <w:i w:val="false"/>
          <w:color w:val="000000"/>
        </w:rPr>
        <w:t xml:space="preserve"> 
  3-диаграмма. Қаржыландыру түрлері бойынша 2000-2002 жылдарда сыртқы  </w:t>
      </w:r>
      <w:r>
        <w:br/>
      </w:r>
      <w:r>
        <w:rPr>
          <w:rFonts w:ascii="Times New Roman"/>
          <w:b/>
          <w:i w:val="false"/>
          <w:color w:val="000000"/>
        </w:rPr>
        <w:t xml:space="preserve">
қаржыландыру құрылымы  </w:t>
      </w:r>
    </w:p>
    <w:bookmarkEnd w:id="12"/>
    <w:p>
      <w:pPr>
        <w:spacing w:after="0"/>
        <w:ind w:left="0"/>
        <w:jc w:val="both"/>
      </w:pPr>
      <w:r>
        <w:rPr>
          <w:rFonts w:ascii="Times New Roman"/>
          <w:b/>
          <w:i w:val="false"/>
          <w:color w:val="000000"/>
          <w:sz w:val="28"/>
        </w:rPr>
        <w:t xml:space="preserve">       3-диаграмманы қағаз мәтіннен қараңыз.  </w:t>
      </w:r>
    </w:p>
    <w:p>
      <w:pPr>
        <w:spacing w:after="0"/>
        <w:ind w:left="0"/>
        <w:jc w:val="both"/>
      </w:pPr>
      <w:r>
        <w:rPr>
          <w:rFonts w:ascii="Times New Roman"/>
          <w:b w:val="false"/>
          <w:i w:val="false"/>
          <w:color w:val="000000"/>
          <w:sz w:val="28"/>
        </w:rPr>
        <w:t xml:space="preserve">      Қазақстан Республикасының мемлекет кепiлдiгiмен берiлетiн мемлекеттiк емес заемдар сыртқы қаржыландырудың жалпы көлемiнде айтарлықтай үлеске ие болады. Бұл, бiрiншi кезекте, жоспарланатын кезеңде отын-энергетика кешенiнде iрi инвестициялық жобаларды iске асырумен байланысты.  </w:t>
      </w:r>
      <w:r>
        <w:br/>
      </w:r>
      <w:r>
        <w:rPr>
          <w:rFonts w:ascii="Times New Roman"/>
          <w:b w:val="false"/>
          <w:i w:val="false"/>
          <w:color w:val="000000"/>
          <w:sz w:val="28"/>
        </w:rPr>
        <w:t>
      "2000 жылға арналған республикалық бюджет туралы" 1999 жылғы 11 қарашадағы N  </w:t>
      </w:r>
      <w:r>
        <w:rPr>
          <w:rFonts w:ascii="Times New Roman"/>
          <w:b w:val="false"/>
          <w:i w:val="false"/>
          <w:color w:val="000000"/>
          <w:sz w:val="28"/>
        </w:rPr>
        <w:t xml:space="preserve">473-I </w:t>
      </w:r>
      <w:r>
        <w:rPr>
          <w:rFonts w:ascii="Times New Roman"/>
          <w:b w:val="false"/>
          <w:i w:val="false"/>
          <w:color w:val="000000"/>
          <w:sz w:val="28"/>
        </w:rPr>
        <w:t xml:space="preserve">  Қазақстан Республикасының Заңына сәйкес 2000 жылға Қазақстан Республикасының мемлекеттiк кепiлдiктер берудiң шегi 260 млн. АҚШ доллары мөлшерiнде белгiлендi.  </w:t>
      </w:r>
      <w:r>
        <w:br/>
      </w:r>
      <w:r>
        <w:rPr>
          <w:rFonts w:ascii="Times New Roman"/>
          <w:b w:val="false"/>
          <w:i w:val="false"/>
          <w:color w:val="000000"/>
          <w:sz w:val="28"/>
        </w:rPr>
        <w:t xml:space="preserve">
      Халықаралық қаржы ұйымдарының және донор елдер үкiметтерiнiң МИБ шеңберiнде Қазақстан Республикасына беретiн сыртқы үкiметтiк заемдары мен гранттарының жалпы сомасы 2,0 млрд. АҚШ доллары шамасын құрайды. 2000 жылдан 2002 жылды қоса алғандағы кезеңде жалпы сомасы 780,86 млн. АҚШ доллары 20 донордың сыртқы үкiметтiк заемдары мен гранттарын игеру жоспарлануда.  </w:t>
      </w:r>
    </w:p>
    <w:bookmarkStart w:name="z13" w:id="13"/>
    <w:p>
      <w:pPr>
        <w:spacing w:after="0"/>
        <w:ind w:left="0"/>
        <w:jc w:val="left"/>
      </w:pPr>
      <w:r>
        <w:rPr>
          <w:rFonts w:ascii="Times New Roman"/>
          <w:b/>
          <w:i w:val="false"/>
          <w:color w:val="000000"/>
        </w:rPr>
        <w:t xml:space="preserve"> 
  4-диаграмма. 2000-2002 жылдарда сыртқы үкіметтік заемдар  </w:t>
      </w:r>
      <w:r>
        <w:br/>
      </w:r>
      <w:r>
        <w:rPr>
          <w:rFonts w:ascii="Times New Roman"/>
          <w:b/>
          <w:i w:val="false"/>
          <w:color w:val="000000"/>
        </w:rPr>
        <w:t xml:space="preserve">
             мен гранттардың донорлар бойынша құрылымы </w:t>
      </w:r>
    </w:p>
    <w:bookmarkEnd w:id="13"/>
    <w:p>
      <w:pPr>
        <w:spacing w:after="0"/>
        <w:ind w:left="0"/>
        <w:jc w:val="both"/>
      </w:pPr>
      <w:r>
        <w:rPr>
          <w:rFonts w:ascii="Times New Roman"/>
          <w:b/>
          <w:i w:val="false"/>
          <w:color w:val="000000"/>
          <w:sz w:val="28"/>
        </w:rPr>
        <w:t xml:space="preserve">      4-диаграмманы қағаз мәтіннен қараңыз.  </w:t>
      </w:r>
    </w:p>
    <w:p>
      <w:pPr>
        <w:spacing w:after="0"/>
        <w:ind w:left="0"/>
        <w:jc w:val="both"/>
      </w:pPr>
      <w:r>
        <w:rPr>
          <w:rFonts w:ascii="Times New Roman"/>
          <w:b w:val="false"/>
          <w:i w:val="false"/>
          <w:color w:val="000000"/>
          <w:sz w:val="28"/>
        </w:rPr>
        <w:t xml:space="preserve">     Сыртқы үкiметтiк қарыз алудың мүмкiн көлемдерiн анықтау Халықаралық Валюта Қоры мақұлдаған Қазақстан Республикасының Үкiметi мен Қазақстан Ұлттық Банкiнiң 2002 жылдың 31 желтоқсанына дейiнгi кезеңге арналған экономикалық саясаты жөнiндегi меморандуммен белгiлеген мемлекеттiк бюджет тапшылығының параметрлерін сақтау қажеттiгіне сәйкес жүзеге асырылды.  </w:t>
      </w:r>
    </w:p>
    <w:bookmarkStart w:name="z14" w:id="14"/>
    <w:p>
      <w:pPr>
        <w:spacing w:after="0"/>
        <w:ind w:left="0"/>
        <w:jc w:val="left"/>
      </w:pPr>
      <w:r>
        <w:rPr>
          <w:rFonts w:ascii="Times New Roman"/>
          <w:b/>
          <w:i w:val="false"/>
          <w:color w:val="000000"/>
        </w:rPr>
        <w:t xml:space="preserve"> 
  5-кесте. Мемлекеттiк бюджет тапшылығын қаржыландыруда </w:t>
      </w:r>
      <w:r>
        <w:br/>
      </w:r>
      <w:r>
        <w:rPr>
          <w:rFonts w:ascii="Times New Roman"/>
          <w:b/>
          <w:i w:val="false"/>
          <w:color w:val="000000"/>
        </w:rPr>
        <w:t xml:space="preserve">
         сыртқы үкіметтік қарыз алу үлесі </w:t>
      </w:r>
    </w:p>
    <w:bookmarkEnd w:id="14"/>
    <w:p>
      <w:pPr>
        <w:spacing w:after="0"/>
        <w:ind w:left="0"/>
        <w:jc w:val="both"/>
      </w:pPr>
      <w:r>
        <w:rPr>
          <w:rFonts w:ascii="Times New Roman"/>
          <w:b w:val="false"/>
          <w:i w:val="false"/>
          <w:color w:val="000000"/>
          <w:sz w:val="28"/>
        </w:rPr>
        <w:t xml:space="preserve">                                       2000 ж.       2001 ж.       2002 ж. </w:t>
      </w:r>
    </w:p>
    <w:p>
      <w:pPr>
        <w:spacing w:after="0"/>
        <w:ind w:left="0"/>
        <w:jc w:val="both"/>
      </w:pPr>
      <w:r>
        <w:rPr>
          <w:rFonts w:ascii="Times New Roman"/>
          <w:b w:val="false"/>
          <w:i w:val="false"/>
          <w:color w:val="000000"/>
          <w:sz w:val="28"/>
        </w:rPr>
        <w:t xml:space="preserve">ЖІӨ, млрд. АҚШ доллары          15.97        16.60          17.80 </w:t>
      </w:r>
      <w:r>
        <w:br/>
      </w:r>
      <w:r>
        <w:rPr>
          <w:rFonts w:ascii="Times New Roman"/>
          <w:b w:val="false"/>
          <w:i w:val="false"/>
          <w:color w:val="000000"/>
          <w:sz w:val="28"/>
        </w:rPr>
        <w:t xml:space="preserve">
Мемлекеттік бюджет тапшылығы, </w:t>
      </w:r>
      <w:r>
        <w:br/>
      </w:r>
      <w:r>
        <w:rPr>
          <w:rFonts w:ascii="Times New Roman"/>
          <w:b w:val="false"/>
          <w:i w:val="false"/>
          <w:color w:val="000000"/>
          <w:sz w:val="28"/>
        </w:rPr>
        <w:t xml:space="preserve">
     ЖІӨ-ге %-бен                2.8          2.2            1.2 </w:t>
      </w:r>
      <w:r>
        <w:br/>
      </w:r>
      <w:r>
        <w:rPr>
          <w:rFonts w:ascii="Times New Roman"/>
          <w:b w:val="false"/>
          <w:i w:val="false"/>
          <w:color w:val="000000"/>
          <w:sz w:val="28"/>
        </w:rPr>
        <w:t xml:space="preserve">
     млн. АҚШ доллары          447.26       365.23         213.60 </w:t>
      </w:r>
      <w:r>
        <w:br/>
      </w:r>
      <w:r>
        <w:rPr>
          <w:rFonts w:ascii="Times New Roman"/>
          <w:b w:val="false"/>
          <w:i w:val="false"/>
          <w:color w:val="000000"/>
          <w:sz w:val="28"/>
        </w:rPr>
        <w:t xml:space="preserve">
МИБ шеңберінде сыртқы  </w:t>
      </w:r>
      <w:r>
        <w:br/>
      </w:r>
      <w:r>
        <w:rPr>
          <w:rFonts w:ascii="Times New Roman"/>
          <w:b w:val="false"/>
          <w:i w:val="false"/>
          <w:color w:val="000000"/>
          <w:sz w:val="28"/>
        </w:rPr>
        <w:t xml:space="preserve">
үкіметтік қарызға алудың  </w:t>
      </w:r>
      <w:r>
        <w:br/>
      </w:r>
      <w:r>
        <w:rPr>
          <w:rFonts w:ascii="Times New Roman"/>
          <w:b w:val="false"/>
          <w:i w:val="false"/>
          <w:color w:val="000000"/>
          <w:sz w:val="28"/>
        </w:rPr>
        <w:t xml:space="preserve">
көлемі,                        228.16       228.77         174.52 </w:t>
      </w:r>
      <w:r>
        <w:br/>
      </w:r>
      <w:r>
        <w:rPr>
          <w:rFonts w:ascii="Times New Roman"/>
          <w:b w:val="false"/>
          <w:i w:val="false"/>
          <w:color w:val="000000"/>
          <w:sz w:val="28"/>
        </w:rPr>
        <w:t xml:space="preserve">
     млн. АҚШ доллары </w:t>
      </w:r>
      <w:r>
        <w:br/>
      </w:r>
      <w:r>
        <w:rPr>
          <w:rFonts w:ascii="Times New Roman"/>
          <w:b w:val="false"/>
          <w:i w:val="false"/>
          <w:color w:val="000000"/>
          <w:sz w:val="28"/>
        </w:rPr>
        <w:t xml:space="preserve">
     мемлекеттік бюджет </w:t>
      </w:r>
      <w:r>
        <w:br/>
      </w:r>
      <w:r>
        <w:rPr>
          <w:rFonts w:ascii="Times New Roman"/>
          <w:b w:val="false"/>
          <w:i w:val="false"/>
          <w:color w:val="000000"/>
          <w:sz w:val="28"/>
        </w:rPr>
        <w:t xml:space="preserve">
     тапшылығына %-бен          51.0         62.6           81.7 </w:t>
      </w:r>
    </w:p>
    <w:p>
      <w:pPr>
        <w:spacing w:after="0"/>
        <w:ind w:left="0"/>
        <w:jc w:val="both"/>
      </w:pPr>
      <w:r>
        <w:rPr>
          <w:rFonts w:ascii="Times New Roman"/>
          <w:b w:val="false"/>
          <w:i w:val="false"/>
          <w:color w:val="000000"/>
          <w:sz w:val="28"/>
        </w:rPr>
        <w:t xml:space="preserve">      Сыртқы үкiметтiк заемдарды тарту және пайдалану процесiн жүйелендiру мақсатында Қазақстан Республикасының Үкiметi нормативтiк құқықтық базаны қалыптастыру, мемлекеттiк инвестициялық саясаттың негiзгi құралдарының бiрi ретiнде МИБ-тiң рөлiн күшейту жөнiнде жұмыс жүргiзген болатын, сыртқы үкiметтiк қарызға алудың есебiнен iске асырылатын инвестициялық жобаларға талдау жүргізілді.  </w:t>
      </w:r>
      <w:r>
        <w:br/>
      </w:r>
      <w:r>
        <w:rPr>
          <w:rFonts w:ascii="Times New Roman"/>
          <w:b w:val="false"/>
          <w:i w:val="false"/>
          <w:color w:val="000000"/>
          <w:sz w:val="28"/>
        </w:rPr>
        <w:t xml:space="preserve">
      Инвестициялық қоржынға талдау мiндеттердiң мынадай тобы бойынша жүргiзiлдi:  </w:t>
      </w:r>
      <w:r>
        <w:br/>
      </w:r>
      <w:r>
        <w:rPr>
          <w:rFonts w:ascii="Times New Roman"/>
          <w:b w:val="false"/>
          <w:i w:val="false"/>
          <w:color w:val="000000"/>
          <w:sz w:val="28"/>
        </w:rPr>
        <w:t xml:space="preserve">
      қолданыстағы заемдардың осы немесе өзге компонентiнiң тиiмдiлiгiн анықтау, жаңа заемдарды ескере отырып инвестициялық қоржынның оңтайлы құрылымын және жалпы бюджеттiк шектеулердi анықтау мақсатында компоненттер бойынша заемдардың қолданыстағы қоржынына және инвестициялық жобаларға сараптама;  </w:t>
      </w:r>
      <w:r>
        <w:br/>
      </w:r>
      <w:r>
        <w:rPr>
          <w:rFonts w:ascii="Times New Roman"/>
          <w:b w:val="false"/>
          <w:i w:val="false"/>
          <w:color w:val="000000"/>
          <w:sz w:val="28"/>
        </w:rPr>
        <w:t xml:space="preserve">
      қолданыстағы қоржынды қайта құрылымдау жөнiндегi ұсыныстарды және ұсынылып отырған жаңа заемдар құрылымын оңтайландыруды ескере отырып бюджет тапшылығын ұлғайту мүмкіндіктерінің өлшемдерін анықтау және жаңа инвестициялық қоржынды әзiрлеу.  </w:t>
      </w:r>
      <w:r>
        <w:br/>
      </w:r>
      <w:r>
        <w:rPr>
          <w:rFonts w:ascii="Times New Roman"/>
          <w:b w:val="false"/>
          <w:i w:val="false"/>
          <w:color w:val="000000"/>
          <w:sz w:val="28"/>
        </w:rPr>
        <w:t xml:space="preserve">
      Республикалық бюджет тапшылығының Халықаралық Валюта Қорымен келiсiлген параметрлерiн негiзге ала отырып, экономиканың орта және ұзақ мерзiмдi дамуындағы ең басымдарын анықтау арқылы қолданыстағы және жоспарланатын инвестициялық жобаларды оңтайландыру жөнiнде жұмыс жүргiзiлдi. Көрсетiлген жұмыстың шеңберiнде алдағы үшжылдық кезеңге Дүниежүзiлiк Банктiң және Азия Даму Банкiнiң елдiк бағдарламалары қалыптастырылды және бекiтiлдi, Ислам Даму Банкiнiң елдiк бағдарламасы және Жапония Үкiметiнiң Йендiк несие желiсi бойынша қаржыландыру үшiн жобалар Тiзбесi қалыптастырылуда.  </w:t>
      </w:r>
      <w:r>
        <w:br/>
      </w:r>
      <w:r>
        <w:rPr>
          <w:rFonts w:ascii="Times New Roman"/>
          <w:b w:val="false"/>
          <w:i w:val="false"/>
          <w:color w:val="000000"/>
          <w:sz w:val="28"/>
        </w:rPr>
        <w:t xml:space="preserve">
      2000-2002 жылдарға арналған МИБ Қазақстан Республикасының Үкiметтiң экономиканың осы немесе өзге секторларын инвестициялау жөнiндегi ой-ниетiн бiлдiредi. Әрi МИБ-тiң бiрiншi жылы жоспарлы болып табылады және өзiнiң көрсеткiштерi бойынша 2000 жылдың бюджетiне сәйкес келедi. 2001 және 2002 жылдардағы инвестициялаудың көлемдерi болжамды болып табылады және үкiметтiк қарыздың лимиттерiне және Қазақстан Республикасының мемлекеттiк кепiлдiктерiн беру лимиттерiне тәуелдi. Көрсетiлген лимиттер мемлекеттiк және мемлекет кепiлдендiрген қарызға алу мен борыштың жай-күйiн жыл сайын бағалауға және алдағы онжылдық кезеңге болжамға сәйкес Қазақстан Республикасының тиісті жылға арналған республикалық бюджетi туралы Заңымен белгiленедi.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Қосымшада пайдаланылатын қысқартулар: </w:t>
      </w:r>
    </w:p>
    <w:p>
      <w:pPr>
        <w:spacing w:after="0"/>
        <w:ind w:left="0"/>
        <w:jc w:val="both"/>
      </w:pPr>
      <w:r>
        <w:rPr>
          <w:rFonts w:ascii="Times New Roman"/>
          <w:b w:val="false"/>
          <w:i w:val="false"/>
          <w:color w:val="000000"/>
          <w:sz w:val="28"/>
        </w:rPr>
        <w:t xml:space="preserve">      ХҚДБ            - Халықаралық Қайта жаңарту және Даму Банкi </w:t>
      </w:r>
      <w:r>
        <w:br/>
      </w:r>
      <w:r>
        <w:rPr>
          <w:rFonts w:ascii="Times New Roman"/>
          <w:b w:val="false"/>
          <w:i w:val="false"/>
          <w:color w:val="000000"/>
          <w:sz w:val="28"/>
        </w:rPr>
        <w:t xml:space="preserve">
ЕҚДБ            - Еуропалық Қайта жаңарту және Даму Банкi </w:t>
      </w:r>
      <w:r>
        <w:br/>
      </w:r>
      <w:r>
        <w:rPr>
          <w:rFonts w:ascii="Times New Roman"/>
          <w:b w:val="false"/>
          <w:i w:val="false"/>
          <w:color w:val="000000"/>
          <w:sz w:val="28"/>
        </w:rPr>
        <w:t xml:space="preserve">
АДБ             - Азия Даму Банкі </w:t>
      </w:r>
      <w:r>
        <w:br/>
      </w:r>
      <w:r>
        <w:rPr>
          <w:rFonts w:ascii="Times New Roman"/>
          <w:b w:val="false"/>
          <w:i w:val="false"/>
          <w:color w:val="000000"/>
          <w:sz w:val="28"/>
        </w:rPr>
        <w:t xml:space="preserve">
ИДБ             - Ислам Даму Банкі </w:t>
      </w:r>
      <w:r>
        <w:br/>
      </w:r>
      <w:r>
        <w:rPr>
          <w:rFonts w:ascii="Times New Roman"/>
          <w:b w:val="false"/>
          <w:i w:val="false"/>
          <w:color w:val="000000"/>
          <w:sz w:val="28"/>
        </w:rPr>
        <w:t xml:space="preserve">
АЭЫКҚ           - Араб Экономикалық Ынтымақтастығы Кувейт Қоры </w:t>
      </w:r>
      <w:r>
        <w:br/>
      </w:r>
      <w:r>
        <w:rPr>
          <w:rFonts w:ascii="Times New Roman"/>
          <w:b w:val="false"/>
          <w:i w:val="false"/>
          <w:color w:val="000000"/>
          <w:sz w:val="28"/>
        </w:rPr>
        <w:t xml:space="preserve">
СДҚ             - Сауд Даму Қоры </w:t>
      </w:r>
      <w:r>
        <w:br/>
      </w:r>
      <w:r>
        <w:rPr>
          <w:rFonts w:ascii="Times New Roman"/>
          <w:b w:val="false"/>
          <w:i w:val="false"/>
          <w:color w:val="000000"/>
          <w:sz w:val="28"/>
        </w:rPr>
        <w:t xml:space="preserve">
АДДҚ            - Абу-Даби Даму Қоры </w:t>
      </w:r>
      <w:r>
        <w:br/>
      </w:r>
      <w:r>
        <w:rPr>
          <w:rFonts w:ascii="Times New Roman"/>
          <w:b w:val="false"/>
          <w:i w:val="false"/>
          <w:color w:val="000000"/>
          <w:sz w:val="28"/>
        </w:rPr>
        <w:t xml:space="preserve">
ЮСАИД           - АҚШ Халықаралық Даму жөніндегі агенттігі </w:t>
      </w:r>
      <w:r>
        <w:br/>
      </w:r>
      <w:r>
        <w:rPr>
          <w:rFonts w:ascii="Times New Roman"/>
          <w:b w:val="false"/>
          <w:i w:val="false"/>
          <w:color w:val="000000"/>
          <w:sz w:val="28"/>
        </w:rPr>
        <w:t xml:space="preserve">
ДДСҰ            - Дүниежүзілік Денсаулық Сақтау Ұйымы </w:t>
      </w:r>
      <w:r>
        <w:br/>
      </w:r>
      <w:r>
        <w:rPr>
          <w:rFonts w:ascii="Times New Roman"/>
          <w:b w:val="false"/>
          <w:i w:val="false"/>
          <w:color w:val="000000"/>
          <w:sz w:val="28"/>
        </w:rPr>
        <w:t xml:space="preserve">
ҒЭҚ             - Ғаламдық Экологиялық Қоры          </w:t>
      </w:r>
    </w:p>
    <w:bookmarkStart w:name="z15" w:id="15"/>
    <w:p>
      <w:pPr>
        <w:spacing w:after="0"/>
        <w:ind w:left="0"/>
        <w:jc w:val="left"/>
      </w:pPr>
      <w:r>
        <w:rPr>
          <w:rFonts w:ascii="Times New Roman"/>
          <w:b/>
          <w:i w:val="false"/>
          <w:color w:val="000000"/>
        </w:rPr>
        <w:t xml:space="preserve"> 
  Қазақстан Республикасының 2000-2002 жылдарға арналған </w:t>
      </w:r>
      <w:r>
        <w:br/>
      </w:r>
      <w:r>
        <w:rPr>
          <w:rFonts w:ascii="Times New Roman"/>
          <w:b/>
          <w:i w:val="false"/>
          <w:color w:val="000000"/>
        </w:rPr>
        <w:t xml:space="preserve">
мемлекеттік инвестициялар бағдарламасына </w:t>
      </w:r>
      <w:r>
        <w:br/>
      </w:r>
      <w:r>
        <w:rPr>
          <w:rFonts w:ascii="Times New Roman"/>
          <w:b/>
          <w:i w:val="false"/>
          <w:color w:val="000000"/>
        </w:rPr>
        <w:t xml:space="preserve">
1-қосымша </w:t>
      </w:r>
    </w:p>
    <w:bookmarkEnd w:id="15"/>
    <w:p>
      <w:pPr>
        <w:spacing w:after="0"/>
        <w:ind w:left="0"/>
        <w:jc w:val="both"/>
      </w:pPr>
      <w:r>
        <w:rPr>
          <w:rFonts w:ascii="Times New Roman"/>
          <w:b w:val="false"/>
          <w:i w:val="false"/>
          <w:color w:val="ff0000"/>
          <w:sz w:val="28"/>
        </w:rPr>
        <w:t xml:space="preserve">      Ескерту. 1-қосымша өзгерді - ҚР Үкіметінің 2001.03.26. N 386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Республикалық бюджет қаражаты есебінен  </w:t>
      </w:r>
      <w:r>
        <w:br/>
      </w:r>
      <w:r>
        <w:rPr>
          <w:rFonts w:ascii="Times New Roman"/>
          <w:b w:val="false"/>
          <w:i w:val="false"/>
          <w:color w:val="000000"/>
          <w:sz w:val="28"/>
        </w:rPr>
        <w:t>
</w:t>
      </w:r>
      <w:r>
        <w:rPr>
          <w:rFonts w:ascii="Times New Roman"/>
          <w:b/>
          <w:i w:val="false"/>
          <w:color w:val="000000"/>
          <w:sz w:val="28"/>
        </w:rPr>
        <w:t xml:space="preserve">            қаржыландырылатын бағдарламалар мен жобалар тізбесі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N !           Жоба атауы          !Атқарушы агенттік!Іске асыру!Жоба құны </w:t>
      </w:r>
      <w:r>
        <w:br/>
      </w:r>
      <w:r>
        <w:rPr>
          <w:rFonts w:ascii="Times New Roman"/>
          <w:b w:val="false"/>
          <w:i w:val="false"/>
          <w:color w:val="000000"/>
          <w:sz w:val="28"/>
        </w:rPr>
        <w:t xml:space="preserve">
   !                               !                 !  кезеңі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Жалпы сипаттағы мемлекеттік  </w:t>
      </w:r>
      <w:r>
        <w:br/>
      </w:r>
      <w:r>
        <w:rPr>
          <w:rFonts w:ascii="Times New Roman"/>
          <w:b w:val="false"/>
          <w:i w:val="false"/>
          <w:color w:val="000000"/>
          <w:sz w:val="28"/>
        </w:rPr>
        <w:t>
</w:t>
      </w:r>
      <w:r>
        <w:rPr>
          <w:rFonts w:ascii="Times New Roman"/>
          <w:b/>
          <w:i w:val="false"/>
          <w:color w:val="000000"/>
          <w:sz w:val="28"/>
        </w:rPr>
        <w:t xml:space="preserve">                                 қызметтер  </w:t>
      </w:r>
    </w:p>
    <w:p>
      <w:pPr>
        <w:spacing w:after="0"/>
        <w:ind w:left="0"/>
        <w:jc w:val="both"/>
      </w:pPr>
      <w:r>
        <w:rPr>
          <w:rFonts w:ascii="Times New Roman"/>
          <w:b w:val="false"/>
          <w:i w:val="false"/>
          <w:color w:val="000000"/>
          <w:sz w:val="28"/>
        </w:rPr>
        <w:t xml:space="preserve">     1   Кеден бекеттерін салу және      Мемлекеттік кіріс  2000-2003  2,064.50 </w:t>
      </w:r>
      <w:r>
        <w:br/>
      </w:r>
      <w:r>
        <w:rPr>
          <w:rFonts w:ascii="Times New Roman"/>
          <w:b w:val="false"/>
          <w:i w:val="false"/>
          <w:color w:val="000000"/>
          <w:sz w:val="28"/>
        </w:rPr>
        <w:t xml:space="preserve">
    қайта жаңарту                   министрлігі </w:t>
      </w:r>
    </w:p>
    <w:p>
      <w:pPr>
        <w:spacing w:after="0"/>
        <w:ind w:left="0"/>
        <w:jc w:val="both"/>
      </w:pPr>
      <w:r>
        <w:rPr>
          <w:rFonts w:ascii="Times New Roman"/>
          <w:b w:val="false"/>
          <w:i w:val="false"/>
          <w:color w:val="000000"/>
          <w:sz w:val="28"/>
        </w:rPr>
        <w:t xml:space="preserve">2   Қазақстан Республикасының       Қазақстан            2001     1,985.10 </w:t>
      </w:r>
      <w:r>
        <w:br/>
      </w:r>
      <w:r>
        <w:rPr>
          <w:rFonts w:ascii="Times New Roman"/>
          <w:b w:val="false"/>
          <w:i w:val="false"/>
          <w:color w:val="000000"/>
          <w:sz w:val="28"/>
        </w:rPr>
        <w:t xml:space="preserve">
    Парламенті Мәжілісі             Республикасы                  &lt;*&gt;  </w:t>
      </w:r>
      <w:r>
        <w:br/>
      </w:r>
      <w:r>
        <w:rPr>
          <w:rFonts w:ascii="Times New Roman"/>
          <w:b w:val="false"/>
          <w:i w:val="false"/>
          <w:color w:val="000000"/>
          <w:sz w:val="28"/>
        </w:rPr>
        <w:t xml:space="preserve">
    ғимаратының құрылысы            Президентінің Іс </w:t>
      </w:r>
      <w:r>
        <w:br/>
      </w:r>
      <w:r>
        <w:rPr>
          <w:rFonts w:ascii="Times New Roman"/>
          <w:b w:val="false"/>
          <w:i w:val="false"/>
          <w:color w:val="000000"/>
          <w:sz w:val="28"/>
        </w:rPr>
        <w:t xml:space="preserve">
                                    басқармасы      </w:t>
      </w:r>
    </w:p>
    <w:p>
      <w:pPr>
        <w:spacing w:after="0"/>
        <w:ind w:left="0"/>
        <w:jc w:val="both"/>
      </w:pPr>
      <w:r>
        <w:rPr>
          <w:rFonts w:ascii="Times New Roman"/>
          <w:b/>
          <w:i w:val="false"/>
          <w:color w:val="000000"/>
          <w:sz w:val="28"/>
        </w:rPr>
        <w:t xml:space="preserve">                                Қорғаныс </w:t>
      </w:r>
    </w:p>
    <w:p>
      <w:pPr>
        <w:spacing w:after="0"/>
        <w:ind w:left="0"/>
        <w:jc w:val="both"/>
      </w:pPr>
      <w:r>
        <w:rPr>
          <w:rFonts w:ascii="Times New Roman"/>
          <w:b w:val="false"/>
          <w:i w:val="false"/>
          <w:color w:val="000000"/>
          <w:sz w:val="28"/>
        </w:rPr>
        <w:t xml:space="preserve">  3   Алматы облысындағы Талғар       Төтенше жағдайлар  1994-2004  3,577.40 </w:t>
      </w:r>
      <w:r>
        <w:br/>
      </w:r>
      <w:r>
        <w:rPr>
          <w:rFonts w:ascii="Times New Roman"/>
          <w:b w:val="false"/>
          <w:i w:val="false"/>
          <w:color w:val="000000"/>
          <w:sz w:val="28"/>
        </w:rPr>
        <w:t xml:space="preserve">
    өзенінде сел тоқтататын         жөніндегі </w:t>
      </w:r>
      <w:r>
        <w:br/>
      </w:r>
      <w:r>
        <w:rPr>
          <w:rFonts w:ascii="Times New Roman"/>
          <w:b w:val="false"/>
          <w:i w:val="false"/>
          <w:color w:val="000000"/>
          <w:sz w:val="28"/>
        </w:rPr>
        <w:t xml:space="preserve">
    бөгет құрылысы                  агенттік </w:t>
      </w:r>
    </w:p>
    <w:p>
      <w:pPr>
        <w:spacing w:after="0"/>
        <w:ind w:left="0"/>
        <w:jc w:val="both"/>
      </w:pPr>
      <w:r>
        <w:rPr>
          <w:rFonts w:ascii="Times New Roman"/>
          <w:b w:val="false"/>
          <w:i w:val="false"/>
          <w:color w:val="000000"/>
          <w:sz w:val="28"/>
        </w:rPr>
        <w:t xml:space="preserve">4   Генерал С.Қ. Нұрмағанбетов      Қорғаныс           1999-2002    921.90 </w:t>
      </w:r>
      <w:r>
        <w:br/>
      </w:r>
      <w:r>
        <w:rPr>
          <w:rFonts w:ascii="Times New Roman"/>
          <w:b w:val="false"/>
          <w:i w:val="false"/>
          <w:color w:val="000000"/>
          <w:sz w:val="28"/>
        </w:rPr>
        <w:t xml:space="preserve">
    атындағы "Жас ұлан"             министрлігі </w:t>
      </w:r>
      <w:r>
        <w:br/>
      </w:r>
      <w:r>
        <w:rPr>
          <w:rFonts w:ascii="Times New Roman"/>
          <w:b w:val="false"/>
          <w:i w:val="false"/>
          <w:color w:val="000000"/>
          <w:sz w:val="28"/>
        </w:rPr>
        <w:t xml:space="preserve">
    республикалық мектебінің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5   Қорғаныс министрлігі            Қазақстан          2001-2003  5,000.00 </w:t>
      </w:r>
      <w:r>
        <w:br/>
      </w:r>
      <w:r>
        <w:rPr>
          <w:rFonts w:ascii="Times New Roman"/>
          <w:b w:val="false"/>
          <w:i w:val="false"/>
          <w:color w:val="000000"/>
          <w:sz w:val="28"/>
        </w:rPr>
        <w:t xml:space="preserve">
    ғимаратының құрылысы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Іс басқармасы      </w:t>
      </w:r>
    </w:p>
    <w:p>
      <w:pPr>
        <w:spacing w:after="0"/>
        <w:ind w:left="0"/>
        <w:jc w:val="both"/>
      </w:pPr>
      <w:r>
        <w:rPr>
          <w:rFonts w:ascii="Times New Roman"/>
          <w:b/>
          <w:i w:val="false"/>
          <w:color w:val="000000"/>
          <w:sz w:val="28"/>
        </w:rPr>
        <w:t xml:space="preserve">                      Қоғамдық тәртіп және қауіпсіздік </w:t>
      </w:r>
    </w:p>
    <w:p>
      <w:pPr>
        <w:spacing w:after="0"/>
        <w:ind w:left="0"/>
        <w:jc w:val="both"/>
      </w:pPr>
      <w:r>
        <w:rPr>
          <w:rFonts w:ascii="Times New Roman"/>
          <w:b w:val="false"/>
          <w:i w:val="false"/>
          <w:color w:val="000000"/>
          <w:sz w:val="28"/>
        </w:rPr>
        <w:t xml:space="preserve">  6   Тергеу оқшаулағыштарын және     Ішкі істер         1999-2005  8,700.00 </w:t>
      </w:r>
      <w:r>
        <w:br/>
      </w:r>
      <w:r>
        <w:rPr>
          <w:rFonts w:ascii="Times New Roman"/>
          <w:b w:val="false"/>
          <w:i w:val="false"/>
          <w:color w:val="000000"/>
          <w:sz w:val="28"/>
        </w:rPr>
        <w:t xml:space="preserve">
    түзеу мекемелерін салу, қайта   министрлігі </w:t>
      </w:r>
      <w:r>
        <w:br/>
      </w:r>
      <w:r>
        <w:rPr>
          <w:rFonts w:ascii="Times New Roman"/>
          <w:b w:val="false"/>
          <w:i w:val="false"/>
          <w:color w:val="000000"/>
          <w:sz w:val="28"/>
        </w:rPr>
        <w:t xml:space="preserve">
    жаңарту және күрделі жөндеу </w:t>
      </w:r>
    </w:p>
    <w:p>
      <w:pPr>
        <w:spacing w:after="0"/>
        <w:ind w:left="0"/>
        <w:jc w:val="both"/>
      </w:pPr>
      <w:r>
        <w:rPr>
          <w:rFonts w:ascii="Times New Roman"/>
          <w:b w:val="false"/>
          <w:i w:val="false"/>
          <w:color w:val="000000"/>
          <w:sz w:val="28"/>
        </w:rPr>
        <w:t xml:space="preserve">7   Жоғарғы Сот әкімшілік           Жоғарғы Сот        1998-2000    250.30 </w:t>
      </w:r>
      <w:r>
        <w:br/>
      </w:r>
      <w:r>
        <w:rPr>
          <w:rFonts w:ascii="Times New Roman"/>
          <w:b w:val="false"/>
          <w:i w:val="false"/>
          <w:color w:val="000000"/>
          <w:sz w:val="28"/>
        </w:rPr>
        <w:t xml:space="preserve">
    ғимаратының құрылысы      </w:t>
      </w:r>
    </w:p>
    <w:p>
      <w:pPr>
        <w:spacing w:after="0"/>
        <w:ind w:left="0"/>
        <w:jc w:val="both"/>
      </w:pPr>
      <w:r>
        <w:rPr>
          <w:rFonts w:ascii="Times New Roman"/>
          <w:b w:val="false"/>
          <w:i w:val="false"/>
          <w:color w:val="000000"/>
          <w:sz w:val="28"/>
        </w:rPr>
        <w:t xml:space="preserve">8   "Алатау" спорт сарайын салу     Ішкі істер         1998-2002  2,886.00 </w:t>
      </w:r>
      <w:r>
        <w:br/>
      </w:r>
      <w:r>
        <w:rPr>
          <w:rFonts w:ascii="Times New Roman"/>
          <w:b w:val="false"/>
          <w:i w:val="false"/>
          <w:color w:val="000000"/>
          <w:sz w:val="28"/>
        </w:rPr>
        <w:t xml:space="preserve">
    және жабдықтау                  министрлігі </w:t>
      </w:r>
    </w:p>
    <w:p>
      <w:pPr>
        <w:spacing w:after="0"/>
        <w:ind w:left="0"/>
        <w:jc w:val="both"/>
      </w:pPr>
      <w:r>
        <w:rPr>
          <w:rFonts w:ascii="Times New Roman"/>
          <w:b w:val="false"/>
          <w:i w:val="false"/>
          <w:color w:val="000000"/>
          <w:sz w:val="28"/>
        </w:rPr>
        <w:t xml:space="preserve">9   "Бүркіт" бірыңғай ақпараттық    Ұлттық             2001-2004  4,275.00 </w:t>
      </w:r>
      <w:r>
        <w:br/>
      </w:r>
      <w:r>
        <w:rPr>
          <w:rFonts w:ascii="Times New Roman"/>
          <w:b w:val="false"/>
          <w:i w:val="false"/>
          <w:color w:val="000000"/>
          <w:sz w:val="28"/>
        </w:rPr>
        <w:t xml:space="preserve">
    жүйесін құру                    қауіпсіздік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10  Бас прокуратура ғимаратының     Бас прокуратура    2000-2001  1,150.00 </w:t>
      </w:r>
      <w:r>
        <w:br/>
      </w:r>
      <w:r>
        <w:rPr>
          <w:rFonts w:ascii="Times New Roman"/>
          <w:b w:val="false"/>
          <w:i w:val="false"/>
          <w:color w:val="000000"/>
          <w:sz w:val="28"/>
        </w:rPr>
        <w:t xml:space="preserve">
    құрылысы           </w:t>
      </w:r>
    </w:p>
    <w:p>
      <w:pPr>
        <w:spacing w:after="0"/>
        <w:ind w:left="0"/>
        <w:jc w:val="both"/>
      </w:pPr>
      <w:r>
        <w:rPr>
          <w:rFonts w:ascii="Times New Roman"/>
          <w:b/>
          <w:i w:val="false"/>
          <w:color w:val="000000"/>
          <w:sz w:val="28"/>
        </w:rPr>
        <w:t xml:space="preserve">                               Білім беру </w:t>
      </w:r>
    </w:p>
    <w:p>
      <w:pPr>
        <w:spacing w:after="0"/>
        <w:ind w:left="0"/>
        <w:jc w:val="both"/>
      </w:pPr>
      <w:r>
        <w:rPr>
          <w:rFonts w:ascii="Times New Roman"/>
          <w:b w:val="false"/>
          <w:i w:val="false"/>
          <w:color w:val="000000"/>
          <w:sz w:val="28"/>
        </w:rPr>
        <w:t xml:space="preserve">  11  Гумилев атындағы Еуразия        Білім және ғылым   1998-2001  4,929.00 </w:t>
      </w:r>
      <w:r>
        <w:br/>
      </w:r>
      <w:r>
        <w:rPr>
          <w:rFonts w:ascii="Times New Roman"/>
          <w:b w:val="false"/>
          <w:i w:val="false"/>
          <w:color w:val="000000"/>
          <w:sz w:val="28"/>
        </w:rPr>
        <w:t xml:space="preserve">
    университеті оқу-әкімшілік      министрлігі </w:t>
      </w:r>
      <w:r>
        <w:br/>
      </w:r>
      <w:r>
        <w:rPr>
          <w:rFonts w:ascii="Times New Roman"/>
          <w:b w:val="false"/>
          <w:i w:val="false"/>
          <w:color w:val="000000"/>
          <w:sz w:val="28"/>
        </w:rPr>
        <w:t xml:space="preserve">
    корпусының құрылысы      </w:t>
      </w:r>
    </w:p>
    <w:p>
      <w:pPr>
        <w:spacing w:after="0"/>
        <w:ind w:left="0"/>
        <w:jc w:val="both"/>
      </w:pPr>
      <w:r>
        <w:rPr>
          <w:rFonts w:ascii="Times New Roman"/>
          <w:b w:val="false"/>
          <w:i w:val="false"/>
          <w:color w:val="000000"/>
          <w:sz w:val="28"/>
        </w:rPr>
        <w:t xml:space="preserve">12  Теңдік ауылындағы мектеп        Павлодар             2000     119.00 </w:t>
      </w:r>
      <w:r>
        <w:br/>
      </w:r>
      <w:r>
        <w:rPr>
          <w:rFonts w:ascii="Times New Roman"/>
          <w:b w:val="false"/>
          <w:i w:val="false"/>
          <w:color w:val="000000"/>
          <w:sz w:val="28"/>
        </w:rPr>
        <w:t xml:space="preserve">
    құрылысы                        облысының әкімі      </w:t>
      </w:r>
    </w:p>
    <w:p>
      <w:pPr>
        <w:spacing w:after="0"/>
        <w:ind w:left="0"/>
        <w:jc w:val="both"/>
      </w:pPr>
      <w:r>
        <w:rPr>
          <w:rFonts w:ascii="Times New Roman"/>
          <w:b w:val="false"/>
          <w:i w:val="false"/>
          <w:color w:val="000000"/>
          <w:sz w:val="28"/>
        </w:rPr>
        <w:t xml:space="preserve">12-1  Қазақ мемлекеттік             Қазақстан            2001     305,40   </w:t>
      </w:r>
      <w:r>
        <w:br/>
      </w:r>
      <w:r>
        <w:rPr>
          <w:rFonts w:ascii="Times New Roman"/>
          <w:b w:val="false"/>
          <w:i w:val="false"/>
          <w:color w:val="000000"/>
          <w:sz w:val="28"/>
        </w:rPr>
        <w:t xml:space="preserve">
      Республикасы заң акаде.       Президентінің                 &lt;*&gt; </w:t>
      </w:r>
      <w:r>
        <w:br/>
      </w:r>
      <w:r>
        <w:rPr>
          <w:rFonts w:ascii="Times New Roman"/>
          <w:b w:val="false"/>
          <w:i w:val="false"/>
          <w:color w:val="000000"/>
          <w:sz w:val="28"/>
        </w:rPr>
        <w:t xml:space="preserve">
      миясының ғимаратын            Іс Басқармасы   </w:t>
      </w:r>
      <w:r>
        <w:br/>
      </w:r>
      <w:r>
        <w:rPr>
          <w:rFonts w:ascii="Times New Roman"/>
          <w:b w:val="false"/>
          <w:i w:val="false"/>
          <w:color w:val="000000"/>
          <w:sz w:val="28"/>
        </w:rPr>
        <w:t xml:space="preserve">
      қайта жөндеу  </w:t>
      </w:r>
    </w:p>
    <w:p>
      <w:pPr>
        <w:spacing w:after="0"/>
        <w:ind w:left="0"/>
        <w:jc w:val="both"/>
      </w:pPr>
      <w:r>
        <w:rPr>
          <w:rFonts w:ascii="Times New Roman"/>
          <w:b/>
          <w:i w:val="false"/>
          <w:color w:val="000000"/>
          <w:sz w:val="28"/>
        </w:rPr>
        <w:t xml:space="preserve">                           Әлеуметтік қамсыздандыру және </w:t>
      </w:r>
      <w:r>
        <w:br/>
      </w:r>
      <w:r>
        <w:rPr>
          <w:rFonts w:ascii="Times New Roman"/>
          <w:b w:val="false"/>
          <w:i w:val="false"/>
          <w:color w:val="000000"/>
          <w:sz w:val="28"/>
        </w:rPr>
        <w:t>
</w:t>
      </w:r>
      <w:r>
        <w:rPr>
          <w:rFonts w:ascii="Times New Roman"/>
          <w:b/>
          <w:i w:val="false"/>
          <w:color w:val="000000"/>
          <w:sz w:val="28"/>
        </w:rPr>
        <w:t xml:space="preserve">                              әлеуметтік көмек  </w:t>
      </w:r>
    </w:p>
    <w:p>
      <w:pPr>
        <w:spacing w:after="0"/>
        <w:ind w:left="0"/>
        <w:jc w:val="both"/>
      </w:pPr>
      <w:r>
        <w:rPr>
          <w:rFonts w:ascii="Times New Roman"/>
          <w:b w:val="false"/>
          <w:i w:val="false"/>
          <w:color w:val="000000"/>
          <w:sz w:val="28"/>
        </w:rPr>
        <w:t xml:space="preserve">13  Астана қаласында мемлекеттік    Астана қаласының     2001       750.00 </w:t>
      </w:r>
      <w:r>
        <w:br/>
      </w:r>
      <w:r>
        <w:rPr>
          <w:rFonts w:ascii="Times New Roman"/>
          <w:b w:val="false"/>
          <w:i w:val="false"/>
          <w:color w:val="000000"/>
          <w:sz w:val="28"/>
        </w:rPr>
        <w:t xml:space="preserve">
    қызметшілер үшін тұрғын үй      әкімі </w:t>
      </w:r>
      <w:r>
        <w:br/>
      </w:r>
      <w:r>
        <w:rPr>
          <w:rFonts w:ascii="Times New Roman"/>
          <w:b w:val="false"/>
          <w:i w:val="false"/>
          <w:color w:val="000000"/>
          <w:sz w:val="28"/>
        </w:rPr>
        <w:t xml:space="preserve">
    салу           </w:t>
      </w:r>
    </w:p>
    <w:p>
      <w:pPr>
        <w:spacing w:after="0"/>
        <w:ind w:left="0"/>
        <w:jc w:val="both"/>
      </w:pPr>
      <w:r>
        <w:rPr>
          <w:rFonts w:ascii="Times New Roman"/>
          <w:b/>
          <w:i w:val="false"/>
          <w:color w:val="000000"/>
          <w:sz w:val="28"/>
        </w:rPr>
        <w:t xml:space="preserve">                                   Су шаруашылығы  </w:t>
      </w:r>
    </w:p>
    <w:p>
      <w:pPr>
        <w:spacing w:after="0"/>
        <w:ind w:left="0"/>
        <w:jc w:val="both"/>
      </w:pPr>
      <w:r>
        <w:rPr>
          <w:rFonts w:ascii="Times New Roman"/>
          <w:b w:val="false"/>
          <w:i w:val="false"/>
          <w:color w:val="000000"/>
          <w:sz w:val="28"/>
        </w:rPr>
        <w:t xml:space="preserve">      14  Су ағарлар құрылысы және        Табиғи ресурстар   1986-2030  71,116.64 </w:t>
      </w:r>
      <w:r>
        <w:br/>
      </w:r>
      <w:r>
        <w:rPr>
          <w:rFonts w:ascii="Times New Roman"/>
          <w:b w:val="false"/>
          <w:i w:val="false"/>
          <w:color w:val="000000"/>
          <w:sz w:val="28"/>
        </w:rPr>
        <w:t xml:space="preserve">
    оларды қайта жаңарту            және қоршаған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15  Бірінші көтерім сорап           Астана             2000-2001  5,497.00 </w:t>
      </w:r>
      <w:r>
        <w:br/>
      </w:r>
      <w:r>
        <w:rPr>
          <w:rFonts w:ascii="Times New Roman"/>
          <w:b w:val="false"/>
          <w:i w:val="false"/>
          <w:color w:val="000000"/>
          <w:sz w:val="28"/>
        </w:rPr>
        <w:t xml:space="preserve">
    стансасын қайта жаңарта отырып  қаласының әкімі </w:t>
      </w:r>
      <w:r>
        <w:br/>
      </w:r>
      <w:r>
        <w:rPr>
          <w:rFonts w:ascii="Times New Roman"/>
          <w:b w:val="false"/>
          <w:i w:val="false"/>
          <w:color w:val="000000"/>
          <w:sz w:val="28"/>
        </w:rPr>
        <w:t xml:space="preserve">
    Вячеслав су қоймасынан Астана  </w:t>
      </w:r>
      <w:r>
        <w:br/>
      </w:r>
      <w:r>
        <w:rPr>
          <w:rFonts w:ascii="Times New Roman"/>
          <w:b w:val="false"/>
          <w:i w:val="false"/>
          <w:color w:val="000000"/>
          <w:sz w:val="28"/>
        </w:rPr>
        <w:t xml:space="preserve">
    қаласының сүзгіден өткізу  </w:t>
      </w:r>
      <w:r>
        <w:br/>
      </w:r>
      <w:r>
        <w:rPr>
          <w:rFonts w:ascii="Times New Roman"/>
          <w:b w:val="false"/>
          <w:i w:val="false"/>
          <w:color w:val="000000"/>
          <w:sz w:val="28"/>
        </w:rPr>
        <w:t xml:space="preserve">
    стансасына дейінгі суағар </w:t>
      </w:r>
      <w:r>
        <w:br/>
      </w:r>
      <w:r>
        <w:rPr>
          <w:rFonts w:ascii="Times New Roman"/>
          <w:b w:val="false"/>
          <w:i w:val="false"/>
          <w:color w:val="000000"/>
          <w:sz w:val="28"/>
        </w:rPr>
        <w:t xml:space="preserve">
    үшінші тармағын салу*      </w:t>
      </w:r>
    </w:p>
    <w:p>
      <w:pPr>
        <w:spacing w:after="0"/>
        <w:ind w:left="0"/>
        <w:jc w:val="both"/>
      </w:pPr>
      <w:r>
        <w:rPr>
          <w:rFonts w:ascii="Times New Roman"/>
          <w:b w:val="false"/>
          <w:i w:val="false"/>
          <w:color w:val="000000"/>
          <w:sz w:val="28"/>
        </w:rPr>
        <w:t xml:space="preserve">16  "Қ. Сәтбаев атындағы Ертіс-     Астана             2000-2001  3,634.26 </w:t>
      </w:r>
      <w:r>
        <w:br/>
      </w:r>
      <w:r>
        <w:rPr>
          <w:rFonts w:ascii="Times New Roman"/>
          <w:b w:val="false"/>
          <w:i w:val="false"/>
          <w:color w:val="000000"/>
          <w:sz w:val="28"/>
        </w:rPr>
        <w:t xml:space="preserve">
    Қарағанды" каналынан Есіл       қаласының әкімі </w:t>
      </w:r>
      <w:r>
        <w:br/>
      </w:r>
      <w:r>
        <w:rPr>
          <w:rFonts w:ascii="Times New Roman"/>
          <w:b w:val="false"/>
          <w:i w:val="false"/>
          <w:color w:val="000000"/>
          <w:sz w:val="28"/>
        </w:rPr>
        <w:t xml:space="preserve">
    өзеніне дейін су ағар салу*           </w:t>
      </w:r>
    </w:p>
    <w:p>
      <w:pPr>
        <w:spacing w:after="0"/>
        <w:ind w:left="0"/>
        <w:jc w:val="both"/>
      </w:pPr>
      <w:r>
        <w:rPr>
          <w:rFonts w:ascii="Times New Roman"/>
          <w:b/>
          <w:i w:val="false"/>
          <w:color w:val="000000"/>
          <w:sz w:val="28"/>
        </w:rPr>
        <w:t xml:space="preserve">                             Көлік және байланыс  </w:t>
      </w:r>
    </w:p>
    <w:p>
      <w:pPr>
        <w:spacing w:after="0"/>
        <w:ind w:left="0"/>
        <w:jc w:val="both"/>
      </w:pPr>
      <w:r>
        <w:rPr>
          <w:rFonts w:ascii="Times New Roman"/>
          <w:b w:val="false"/>
          <w:i w:val="false"/>
          <w:color w:val="000000"/>
          <w:sz w:val="28"/>
        </w:rPr>
        <w:t xml:space="preserve">17  Қызыләскер-Киров автожолы       Көлік және         1999-2001  3,127.22 </w:t>
      </w:r>
      <w:r>
        <w:br/>
      </w:r>
      <w:r>
        <w:rPr>
          <w:rFonts w:ascii="Times New Roman"/>
          <w:b w:val="false"/>
          <w:i w:val="false"/>
          <w:color w:val="000000"/>
          <w:sz w:val="28"/>
        </w:rPr>
        <w:t xml:space="preserve">
    құрылысы                        коммуникациялар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18  Павлодар-Қарағанды айналма      Көлік және         1998-2000  1,957.90 </w:t>
      </w:r>
      <w:r>
        <w:br/>
      </w:r>
      <w:r>
        <w:rPr>
          <w:rFonts w:ascii="Times New Roman"/>
          <w:b w:val="false"/>
          <w:i w:val="false"/>
          <w:color w:val="000000"/>
          <w:sz w:val="28"/>
        </w:rPr>
        <w:t xml:space="preserve">
    автожолы бөлігінің              коммуникациялар </w:t>
      </w:r>
      <w:r>
        <w:br/>
      </w:r>
      <w:r>
        <w:rPr>
          <w:rFonts w:ascii="Times New Roman"/>
          <w:b w:val="false"/>
          <w:i w:val="false"/>
          <w:color w:val="000000"/>
          <w:sz w:val="28"/>
        </w:rPr>
        <w:t xml:space="preserve">
    құрылысы (Астана қаласын        министрлігі </w:t>
      </w:r>
      <w:r>
        <w:br/>
      </w:r>
      <w:r>
        <w:rPr>
          <w:rFonts w:ascii="Times New Roman"/>
          <w:b w:val="false"/>
          <w:i w:val="false"/>
          <w:color w:val="000000"/>
          <w:sz w:val="28"/>
        </w:rPr>
        <w:t xml:space="preserve">
    орай) </w:t>
      </w:r>
    </w:p>
    <w:p>
      <w:pPr>
        <w:spacing w:after="0"/>
        <w:ind w:left="0"/>
        <w:jc w:val="both"/>
      </w:pPr>
      <w:r>
        <w:rPr>
          <w:rFonts w:ascii="Times New Roman"/>
          <w:b w:val="false"/>
          <w:i w:val="false"/>
          <w:color w:val="000000"/>
          <w:sz w:val="28"/>
        </w:rPr>
        <w:t xml:space="preserve">19  Орал қаласының ауданында        Көлік және         1991-2003  4,089.74 </w:t>
      </w:r>
      <w:r>
        <w:br/>
      </w:r>
      <w:r>
        <w:rPr>
          <w:rFonts w:ascii="Times New Roman"/>
          <w:b w:val="false"/>
          <w:i w:val="false"/>
          <w:color w:val="000000"/>
          <w:sz w:val="28"/>
        </w:rPr>
        <w:t xml:space="preserve">
    Жайық өзені арқылы өтетін       коммуникациялар </w:t>
      </w:r>
      <w:r>
        <w:br/>
      </w:r>
      <w:r>
        <w:rPr>
          <w:rFonts w:ascii="Times New Roman"/>
          <w:b w:val="false"/>
          <w:i w:val="false"/>
          <w:color w:val="000000"/>
          <w:sz w:val="28"/>
        </w:rPr>
        <w:t xml:space="preserve">
    көпір                           министрлігі </w:t>
      </w:r>
    </w:p>
    <w:p>
      <w:pPr>
        <w:spacing w:after="0"/>
        <w:ind w:left="0"/>
        <w:jc w:val="both"/>
      </w:pPr>
      <w:r>
        <w:rPr>
          <w:rFonts w:ascii="Times New Roman"/>
          <w:b w:val="false"/>
          <w:i w:val="false"/>
          <w:color w:val="000000"/>
          <w:sz w:val="28"/>
        </w:rPr>
        <w:t xml:space="preserve">20  Астана қаласының солтүстік      Көлік және         2000-2001  1,950.00 </w:t>
      </w:r>
      <w:r>
        <w:br/>
      </w:r>
      <w:r>
        <w:rPr>
          <w:rFonts w:ascii="Times New Roman"/>
          <w:b w:val="false"/>
          <w:i w:val="false"/>
          <w:color w:val="000000"/>
          <w:sz w:val="28"/>
        </w:rPr>
        <w:t xml:space="preserve">
    айналма жолын салу              коммуникациялар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21  Астана-Бурабай автомобиль       Көлік және           2001     2,000.00 </w:t>
      </w:r>
      <w:r>
        <w:br/>
      </w:r>
      <w:r>
        <w:rPr>
          <w:rFonts w:ascii="Times New Roman"/>
          <w:b w:val="false"/>
          <w:i w:val="false"/>
          <w:color w:val="000000"/>
          <w:sz w:val="28"/>
        </w:rPr>
        <w:t xml:space="preserve">
    жолын қайта жаңарту             коммуникациялар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22  Ақтау-Атырау автомобиль         Көлік және           2001     1,000.00 </w:t>
      </w:r>
      <w:r>
        <w:br/>
      </w:r>
      <w:r>
        <w:rPr>
          <w:rFonts w:ascii="Times New Roman"/>
          <w:b w:val="false"/>
          <w:i w:val="false"/>
          <w:color w:val="000000"/>
          <w:sz w:val="28"/>
        </w:rPr>
        <w:t xml:space="preserve">
    жолын қайта жаңарту             коммуникациялар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23  Түркістан қаласының айналма     Оңтүстік Қазақстан   2000       295.00 </w:t>
      </w:r>
      <w:r>
        <w:br/>
      </w:r>
      <w:r>
        <w:rPr>
          <w:rFonts w:ascii="Times New Roman"/>
          <w:b w:val="false"/>
          <w:i w:val="false"/>
          <w:color w:val="000000"/>
          <w:sz w:val="28"/>
        </w:rPr>
        <w:t xml:space="preserve">
    жолын салу                      облысының әкімі </w:t>
      </w:r>
    </w:p>
    <w:p>
      <w:pPr>
        <w:spacing w:after="0"/>
        <w:ind w:left="0"/>
        <w:jc w:val="both"/>
      </w:pPr>
      <w:r>
        <w:rPr>
          <w:rFonts w:ascii="Times New Roman"/>
          <w:b w:val="false"/>
          <w:i w:val="false"/>
          <w:color w:val="000000"/>
          <w:sz w:val="28"/>
        </w:rPr>
        <w:t xml:space="preserve">24  Алматы қаласындағы              Алматы             1998-2005  74,200.00 </w:t>
      </w:r>
      <w:r>
        <w:br/>
      </w:r>
      <w:r>
        <w:rPr>
          <w:rFonts w:ascii="Times New Roman"/>
          <w:b w:val="false"/>
          <w:i w:val="false"/>
          <w:color w:val="000000"/>
          <w:sz w:val="28"/>
        </w:rPr>
        <w:t xml:space="preserve">
    метрополитеннің бірінші         қаласының әкімі </w:t>
      </w:r>
      <w:r>
        <w:br/>
      </w:r>
      <w:r>
        <w:rPr>
          <w:rFonts w:ascii="Times New Roman"/>
          <w:b w:val="false"/>
          <w:i w:val="false"/>
          <w:color w:val="000000"/>
          <w:sz w:val="28"/>
        </w:rPr>
        <w:t xml:space="preserve">
    желісінің құрылысын аяқтау  </w:t>
      </w:r>
      <w:r>
        <w:br/>
      </w:r>
      <w:r>
        <w:rPr>
          <w:rFonts w:ascii="Times New Roman"/>
          <w:b w:val="false"/>
          <w:i w:val="false"/>
          <w:color w:val="000000"/>
          <w:sz w:val="28"/>
        </w:rPr>
        <w:t xml:space="preserve">
    және пайдалануға беру*      </w:t>
      </w:r>
      <w:r>
        <w:br/>
      </w:r>
      <w:r>
        <w:rPr>
          <w:rFonts w:ascii="Times New Roman"/>
          <w:b w:val="false"/>
          <w:i w:val="false"/>
          <w:color w:val="000000"/>
          <w:sz w:val="28"/>
        </w:rPr>
        <w:t xml:space="preserve">
                                                       Барлығы:  205,781.36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Жылдар бойынша қаржыландыру      </w:t>
      </w:r>
      <w:r>
        <w:br/>
      </w:r>
      <w:r>
        <w:rPr>
          <w:rFonts w:ascii="Times New Roman"/>
          <w:b w:val="false"/>
          <w:i w:val="false"/>
          <w:color w:val="000000"/>
          <w:sz w:val="28"/>
        </w:rPr>
        <w:t xml:space="preserve">
--------------------------------------------------------------------------- </w:t>
      </w:r>
      <w:r>
        <w:br/>
      </w:r>
      <w:r>
        <w:rPr>
          <w:rFonts w:ascii="Times New Roman"/>
          <w:b w:val="false"/>
          <w:i w:val="false"/>
          <w:color w:val="000000"/>
          <w:sz w:val="28"/>
        </w:rPr>
        <w:t xml:space="preserve">
   2000 ж. дейін   !     2000     !    2001    !    2002    !  2002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520.00        595.00        595.00       354.50 </w:t>
      </w:r>
      <w:r>
        <w:br/>
      </w:r>
      <w:r>
        <w:rPr>
          <w:rFonts w:ascii="Times New Roman"/>
          <w:b w:val="false"/>
          <w:i w:val="false"/>
          <w:color w:val="000000"/>
          <w:sz w:val="28"/>
        </w:rPr>
        <w:t xml:space="preserve">
                                    1,985.10&lt;*&gt;      </w:t>
      </w:r>
    </w:p>
    <w:p>
      <w:pPr>
        <w:spacing w:after="0"/>
        <w:ind w:left="0"/>
        <w:jc w:val="both"/>
      </w:pPr>
      <w:r>
        <w:rPr>
          <w:rFonts w:ascii="Times New Roman"/>
          <w:b w:val="false"/>
          <w:i w:val="false"/>
          <w:color w:val="000000"/>
          <w:sz w:val="28"/>
        </w:rPr>
        <w:t xml:space="preserve">       560.50           126.50        578.50        890.00     1,421.90 </w:t>
      </w:r>
      <w:r>
        <w:br/>
      </w:r>
      <w:r>
        <w:rPr>
          <w:rFonts w:ascii="Times New Roman"/>
          <w:b w:val="false"/>
          <w:i w:val="false"/>
          <w:color w:val="000000"/>
          <w:sz w:val="28"/>
        </w:rPr>
        <w:t xml:space="preserve">
       303.50                         150.00        468.40 </w:t>
      </w:r>
      <w:r>
        <w:br/>
      </w:r>
      <w:r>
        <w:rPr>
          <w:rFonts w:ascii="Times New Roman"/>
          <w:b w:val="false"/>
          <w:i w:val="false"/>
          <w:color w:val="000000"/>
          <w:sz w:val="28"/>
        </w:rPr>
        <w:t xml:space="preserve">
                                    1,000.00      2,000.00     2,000.00 </w:t>
      </w:r>
    </w:p>
    <w:p>
      <w:pPr>
        <w:spacing w:after="0"/>
        <w:ind w:left="0"/>
        <w:jc w:val="both"/>
      </w:pPr>
      <w:r>
        <w:rPr>
          <w:rFonts w:ascii="Times New Roman"/>
          <w:b w:val="false"/>
          <w:i w:val="false"/>
          <w:color w:val="000000"/>
          <w:sz w:val="28"/>
        </w:rPr>
        <w:t xml:space="preserve">        56.40           870.00        870.00      1,287.50     5,616.10 </w:t>
      </w:r>
      <w:r>
        <w:br/>
      </w:r>
      <w:r>
        <w:rPr>
          <w:rFonts w:ascii="Times New Roman"/>
          <w:b w:val="false"/>
          <w:i w:val="false"/>
          <w:color w:val="000000"/>
          <w:sz w:val="28"/>
        </w:rPr>
        <w:t xml:space="preserve">
       125.30           125.00 </w:t>
      </w:r>
      <w:r>
        <w:br/>
      </w:r>
      <w:r>
        <w:rPr>
          <w:rFonts w:ascii="Times New Roman"/>
          <w:b w:val="false"/>
          <w:i w:val="false"/>
          <w:color w:val="000000"/>
          <w:sz w:val="28"/>
        </w:rPr>
        <w:t xml:space="preserve">
     1,164.00           822.00        362.00        538.00 </w:t>
      </w:r>
      <w:r>
        <w:br/>
      </w:r>
      <w:r>
        <w:rPr>
          <w:rFonts w:ascii="Times New Roman"/>
          <w:b w:val="false"/>
          <w:i w:val="false"/>
          <w:color w:val="000000"/>
          <w:sz w:val="28"/>
        </w:rPr>
        <w:t xml:space="preserve">
                                      556.67      1,065.85     2,652.48 </w:t>
      </w:r>
      <w:r>
        <w:br/>
      </w:r>
      <w:r>
        <w:rPr>
          <w:rFonts w:ascii="Times New Roman"/>
          <w:b w:val="false"/>
          <w:i w:val="false"/>
          <w:color w:val="000000"/>
          <w:sz w:val="28"/>
        </w:rPr>
        <w:t xml:space="preserve">
                        750.00        400.00 </w:t>
      </w:r>
    </w:p>
    <w:p>
      <w:pPr>
        <w:spacing w:after="0"/>
        <w:ind w:left="0"/>
        <w:jc w:val="both"/>
      </w:pPr>
      <w:r>
        <w:rPr>
          <w:rFonts w:ascii="Times New Roman"/>
          <w:b w:val="false"/>
          <w:i w:val="false"/>
          <w:color w:val="000000"/>
          <w:sz w:val="28"/>
        </w:rPr>
        <w:t xml:space="preserve">     2,375.00                       2,554.00 </w:t>
      </w:r>
      <w:r>
        <w:br/>
      </w:r>
      <w:r>
        <w:rPr>
          <w:rFonts w:ascii="Times New Roman"/>
          <w:b w:val="false"/>
          <w:i w:val="false"/>
          <w:color w:val="000000"/>
          <w:sz w:val="28"/>
        </w:rPr>
        <w:t xml:space="preserve">
                        119.00 </w:t>
      </w:r>
      <w:r>
        <w:br/>
      </w:r>
      <w:r>
        <w:rPr>
          <w:rFonts w:ascii="Times New Roman"/>
          <w:b w:val="false"/>
          <w:i w:val="false"/>
          <w:color w:val="000000"/>
          <w:sz w:val="28"/>
        </w:rPr>
        <w:t xml:space="preserve">
                                      305,40&lt;*&gt; </w:t>
      </w:r>
      <w:r>
        <w:br/>
      </w:r>
      <w:r>
        <w:rPr>
          <w:rFonts w:ascii="Times New Roman"/>
          <w:b w:val="false"/>
          <w:i w:val="false"/>
          <w:color w:val="000000"/>
          <w:sz w:val="28"/>
        </w:rPr>
        <w:t>
 </w:t>
      </w:r>
      <w:r>
        <w:br/>
      </w:r>
      <w:r>
        <w:rPr>
          <w:rFonts w:ascii="Times New Roman"/>
          <w:b w:val="false"/>
          <w:i w:val="false"/>
          <w:color w:val="000000"/>
          <w:sz w:val="28"/>
        </w:rPr>
        <w:t xml:space="preserve">
                                            750.00 </w:t>
      </w:r>
    </w:p>
    <w:p>
      <w:pPr>
        <w:spacing w:after="0"/>
        <w:ind w:left="0"/>
        <w:jc w:val="both"/>
      </w:pPr>
      <w:r>
        <w:rPr>
          <w:rFonts w:ascii="Times New Roman"/>
          <w:b w:val="false"/>
          <w:i w:val="false"/>
          <w:color w:val="000000"/>
          <w:sz w:val="28"/>
        </w:rPr>
        <w:t xml:space="preserve">    21,231.32           201.00        371.00        820.00    48,493.32 </w:t>
      </w:r>
      <w:r>
        <w:br/>
      </w:r>
      <w:r>
        <w:rPr>
          <w:rFonts w:ascii="Times New Roman"/>
          <w:b w:val="false"/>
          <w:i w:val="false"/>
          <w:color w:val="000000"/>
          <w:sz w:val="28"/>
        </w:rPr>
        <w:t xml:space="preserve">
                                    1,527.00 </w:t>
      </w:r>
      <w:r>
        <w:br/>
      </w:r>
      <w:r>
        <w:rPr>
          <w:rFonts w:ascii="Times New Roman"/>
          <w:b w:val="false"/>
          <w:i w:val="false"/>
          <w:color w:val="000000"/>
          <w:sz w:val="28"/>
        </w:rPr>
        <w:t xml:space="preserve">
                      2,000.00        600.00 </w:t>
      </w:r>
    </w:p>
    <w:p>
      <w:pPr>
        <w:spacing w:after="0"/>
        <w:ind w:left="0"/>
        <w:jc w:val="both"/>
      </w:pPr>
      <w:r>
        <w:rPr>
          <w:rFonts w:ascii="Times New Roman"/>
          <w:b w:val="false"/>
          <w:i w:val="false"/>
          <w:color w:val="000000"/>
          <w:sz w:val="28"/>
        </w:rPr>
        <w:t xml:space="preserve">       203.00         1,000.00      1,924.22 </w:t>
      </w:r>
      <w:r>
        <w:br/>
      </w:r>
      <w:r>
        <w:rPr>
          <w:rFonts w:ascii="Times New Roman"/>
          <w:b w:val="false"/>
          <w:i w:val="false"/>
          <w:color w:val="000000"/>
          <w:sz w:val="28"/>
        </w:rPr>
        <w:t xml:space="preserve">
     1,299.40           658.51 </w:t>
      </w:r>
      <w:r>
        <w:br/>
      </w:r>
      <w:r>
        <w:rPr>
          <w:rFonts w:ascii="Times New Roman"/>
          <w:b w:val="false"/>
          <w:i w:val="false"/>
          <w:color w:val="000000"/>
          <w:sz w:val="28"/>
        </w:rPr>
        <w:t xml:space="preserve">
       533.40            95.30        330.00      1,500.00     1,631.04 </w:t>
      </w:r>
      <w:r>
        <w:br/>
      </w:r>
      <w:r>
        <w:rPr>
          <w:rFonts w:ascii="Times New Roman"/>
          <w:b w:val="false"/>
          <w:i w:val="false"/>
          <w:color w:val="000000"/>
          <w:sz w:val="28"/>
        </w:rPr>
        <w:t xml:space="preserve">
                        100.00      1,850.00 </w:t>
      </w:r>
      <w:r>
        <w:br/>
      </w:r>
      <w:r>
        <w:rPr>
          <w:rFonts w:ascii="Times New Roman"/>
          <w:b w:val="false"/>
          <w:i w:val="false"/>
          <w:color w:val="000000"/>
          <w:sz w:val="28"/>
        </w:rPr>
        <w:t xml:space="preserve">
                                    2,000.00 </w:t>
      </w:r>
      <w:r>
        <w:br/>
      </w:r>
      <w:r>
        <w:rPr>
          <w:rFonts w:ascii="Times New Roman"/>
          <w:b w:val="false"/>
          <w:i w:val="false"/>
          <w:color w:val="000000"/>
          <w:sz w:val="28"/>
        </w:rPr>
        <w:t xml:space="preserve">
                                    1,000.00 </w:t>
      </w:r>
      <w:r>
        <w:br/>
      </w:r>
      <w:r>
        <w:rPr>
          <w:rFonts w:ascii="Times New Roman"/>
          <w:b w:val="false"/>
          <w:i w:val="false"/>
          <w:color w:val="000000"/>
          <w:sz w:val="28"/>
        </w:rPr>
        <w:t xml:space="preserve">
                        295.00 </w:t>
      </w:r>
      <w:r>
        <w:br/>
      </w:r>
      <w:r>
        <w:rPr>
          <w:rFonts w:ascii="Times New Roman"/>
          <w:b w:val="false"/>
          <w:i w:val="false"/>
          <w:color w:val="000000"/>
          <w:sz w:val="28"/>
        </w:rPr>
        <w:t xml:space="preserve">
     1,375.00           250.00 </w:t>
      </w:r>
    </w:p>
    <w:p>
      <w:pPr>
        <w:spacing w:after="0"/>
        <w:ind w:left="0"/>
        <w:jc w:val="both"/>
      </w:pPr>
      <w:r>
        <w:rPr>
          <w:rFonts w:ascii="Times New Roman"/>
          <w:b w:val="false"/>
          <w:i w:val="false"/>
          <w:color w:val="000000"/>
          <w:sz w:val="28"/>
        </w:rPr>
        <w:t xml:space="preserve">    29,226.82         7,932.31     19,708.89      9,164.75    62,169.34 </w:t>
      </w:r>
      <w:r>
        <w:br/>
      </w:r>
      <w:r>
        <w:rPr>
          <w:rFonts w:ascii="Times New Roman"/>
          <w:b w:val="false"/>
          <w:i w:val="false"/>
          <w:color w:val="000000"/>
          <w:sz w:val="28"/>
        </w:rPr>
        <w:t xml:space="preserve">
---------------------------------------------------------------------------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 Жобаны қаржыландыруда республикалық бюджет қаражатынан басқа өзге де қаржы </w:t>
      </w:r>
      <w:r>
        <w:br/>
      </w:r>
      <w:r>
        <w:rPr>
          <w:rFonts w:ascii="Times New Roman"/>
          <w:b w:val="false"/>
          <w:i w:val="false"/>
          <w:color w:val="000000"/>
          <w:sz w:val="28"/>
        </w:rPr>
        <w:t xml:space="preserve">
көздері пайдаланылады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2000-2002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мемлекеттік инвестициялар бағдарламасына </w:t>
      </w:r>
      <w:r>
        <w:br/>
      </w:r>
      <w:r>
        <w:rPr>
          <w:rFonts w:ascii="Times New Roman"/>
          <w:b w:val="false"/>
          <w:i w:val="false"/>
          <w:color w:val="000000"/>
          <w:sz w:val="28"/>
        </w:rPr>
        <w:t>
</w:t>
      </w:r>
      <w:r>
        <w:rPr>
          <w:rFonts w:ascii="Times New Roman"/>
          <w:b/>
          <w:i w:val="false"/>
          <w:color w:val="000000"/>
          <w:sz w:val="28"/>
        </w:rPr>
        <w:t xml:space="preserve">                                      2-қосымша </w:t>
      </w:r>
    </w:p>
    <w:bookmarkEnd w:id="16"/>
    <w:p>
      <w:pPr>
        <w:spacing w:after="0"/>
        <w:ind w:left="0"/>
        <w:jc w:val="both"/>
      </w:pPr>
      <w:r>
        <w:rPr>
          <w:rFonts w:ascii="Times New Roman"/>
          <w:b w:val="false"/>
          <w:i w:val="false"/>
          <w:color w:val="000000"/>
          <w:sz w:val="28"/>
        </w:rPr>
        <w:t>     ЕСКЕРТУ. 2-қосымша өзгерді - ҚР Үкіметінің 2001.07.04. N 755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2-қосымша өзгерді - ҚР Үкіметінің 2001.07.23. N 987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2-қосымша өзгерді - ҚР Үкіметінің 2001.09.06. N 1157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2-қосымша өзгерді - ҚР Үкіметінің 2001.10.19. N 1342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2-қосымша өзгерді - ҚР Үкіметінің 2001.12.11. N 1614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2-қосымша өзгерді - ҚР Үкіметінің 2002.06.06. N 610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Сыртқы үкіметтік заемдар мен гранттар қаражаты есебінен </w:t>
      </w:r>
      <w:r>
        <w:br/>
      </w:r>
      <w:r>
        <w:rPr>
          <w:rFonts w:ascii="Times New Roman"/>
          <w:b w:val="false"/>
          <w:i w:val="false"/>
          <w:color w:val="000000"/>
          <w:sz w:val="28"/>
        </w:rPr>
        <w:t>
</w:t>
      </w:r>
      <w:r>
        <w:rPr>
          <w:rFonts w:ascii="Times New Roman"/>
          <w:b/>
          <w:i w:val="false"/>
          <w:color w:val="000000"/>
          <w:sz w:val="28"/>
        </w:rPr>
        <w:t xml:space="preserve">                    қаржыландырылатын жобалар тізбесі </w:t>
      </w:r>
    </w:p>
    <w:p>
      <w:pPr>
        <w:spacing w:after="0"/>
        <w:ind w:left="0"/>
        <w:jc w:val="both"/>
      </w:pPr>
      <w:r>
        <w:rPr>
          <w:rFonts w:ascii="Times New Roman"/>
          <w:b w:val="false"/>
          <w:i w:val="false"/>
          <w:color w:val="000000"/>
          <w:sz w:val="28"/>
        </w:rPr>
        <w:t xml:space="preserve">                                                             (млн. АҚШ доллары) </w:t>
      </w:r>
      <w:r>
        <w:br/>
      </w:r>
      <w:r>
        <w:rPr>
          <w:rFonts w:ascii="Times New Roman"/>
          <w:b w:val="false"/>
          <w:i w:val="false"/>
          <w:color w:val="000000"/>
          <w:sz w:val="28"/>
        </w:rPr>
        <w:t xml:space="preserve">
--------------------------------------------------------------------------- </w:t>
      </w:r>
      <w:r>
        <w:br/>
      </w:r>
      <w:r>
        <w:rPr>
          <w:rFonts w:ascii="Times New Roman"/>
          <w:b w:val="false"/>
          <w:i w:val="false"/>
          <w:color w:val="000000"/>
          <w:sz w:val="28"/>
        </w:rPr>
        <w:t xml:space="preserve">
 N !        Жоба атауы         !Атқарушы агенттік!Іске асыру!Қаржыландыру </w:t>
      </w:r>
      <w:r>
        <w:br/>
      </w:r>
      <w:r>
        <w:rPr>
          <w:rFonts w:ascii="Times New Roman"/>
          <w:b w:val="false"/>
          <w:i w:val="false"/>
          <w:color w:val="000000"/>
          <w:sz w:val="28"/>
        </w:rPr>
        <w:t xml:space="preserve">
   !                           !                 !  кезеңі  !  көздері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Жалпы сипаттағы мемлекеттік  </w:t>
      </w:r>
      <w:r>
        <w:br/>
      </w:r>
      <w:r>
        <w:rPr>
          <w:rFonts w:ascii="Times New Roman"/>
          <w:b w:val="false"/>
          <w:i w:val="false"/>
          <w:color w:val="000000"/>
          <w:sz w:val="28"/>
        </w:rPr>
        <w:t>
</w:t>
      </w:r>
      <w:r>
        <w:rPr>
          <w:rFonts w:ascii="Times New Roman"/>
          <w:b/>
          <w:i w:val="false"/>
          <w:color w:val="000000"/>
          <w:sz w:val="28"/>
        </w:rPr>
        <w:t xml:space="preserve">                              қызметтер  </w:t>
      </w:r>
    </w:p>
    <w:p>
      <w:pPr>
        <w:spacing w:after="0"/>
        <w:ind w:left="0"/>
        <w:jc w:val="both"/>
      </w:pPr>
      <w:r>
        <w:rPr>
          <w:rFonts w:ascii="Times New Roman"/>
          <w:b w:val="false"/>
          <w:i w:val="false"/>
          <w:color w:val="000000"/>
          <w:sz w:val="28"/>
        </w:rPr>
        <w:t xml:space="preserve">           1   Техникалық көмек заемы      Қаржы министрлігі  1995-2000    Барлығы </w:t>
      </w:r>
      <w:r>
        <w:br/>
      </w:r>
      <w:r>
        <w:rPr>
          <w:rFonts w:ascii="Times New Roman"/>
          <w:b w:val="false"/>
          <w:i w:val="false"/>
          <w:color w:val="000000"/>
          <w:sz w:val="28"/>
        </w:rPr>
        <w:t xml:space="preserve">
                                                              ХДҚБ заемы </w:t>
      </w:r>
      <w:r>
        <w:br/>
      </w:r>
      <w:r>
        <w:rPr>
          <w:rFonts w:ascii="Times New Roman"/>
          <w:b w:val="false"/>
          <w:i w:val="false"/>
          <w:color w:val="000000"/>
          <w:sz w:val="28"/>
        </w:rPr>
        <w:t xml:space="preserve">
2   Қаржы секторын және         Қаржы министрлігі  1995-2003    Барлығы </w:t>
      </w:r>
      <w:r>
        <w:br/>
      </w:r>
      <w:r>
        <w:rPr>
          <w:rFonts w:ascii="Times New Roman"/>
          <w:b w:val="false"/>
          <w:i w:val="false"/>
          <w:color w:val="000000"/>
          <w:sz w:val="28"/>
        </w:rPr>
        <w:t xml:space="preserve">
    кәсіпорындар секторын                                     ХДҚБ заемы </w:t>
      </w:r>
      <w:r>
        <w:br/>
      </w:r>
      <w:r>
        <w:rPr>
          <w:rFonts w:ascii="Times New Roman"/>
          <w:b w:val="false"/>
          <w:i w:val="false"/>
          <w:color w:val="000000"/>
          <w:sz w:val="28"/>
        </w:rPr>
        <w:t xml:space="preserve">
    дамыту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3   Қазынашылықты жаңғырту      Қаржы министрлігі  1996-2001    Барлығы </w:t>
      </w:r>
      <w:r>
        <w:br/>
      </w:r>
      <w:r>
        <w:rPr>
          <w:rFonts w:ascii="Times New Roman"/>
          <w:b w:val="false"/>
          <w:i w:val="false"/>
          <w:color w:val="000000"/>
          <w:sz w:val="28"/>
        </w:rPr>
        <w:t xml:space="preserve">
                                                              ХДҚБ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4   Жылжымайтын мүлік және      Әділет             1997-2000    Барлығы </w:t>
      </w:r>
      <w:r>
        <w:br/>
      </w:r>
      <w:r>
        <w:rPr>
          <w:rFonts w:ascii="Times New Roman"/>
          <w:b w:val="false"/>
          <w:i w:val="false"/>
          <w:color w:val="000000"/>
          <w:sz w:val="28"/>
        </w:rPr>
        <w:t xml:space="preserve">
    онымен мәміле жасау         министрлігі                   ХДҚБ заемы </w:t>
      </w:r>
      <w:r>
        <w:br/>
      </w:r>
      <w:r>
        <w:rPr>
          <w:rFonts w:ascii="Times New Roman"/>
          <w:b w:val="false"/>
          <w:i w:val="false"/>
          <w:color w:val="000000"/>
          <w:sz w:val="28"/>
        </w:rPr>
        <w:t xml:space="preserve">
    құқықтарын тіркеу                                         республикалық </w:t>
      </w:r>
      <w:r>
        <w:br/>
      </w:r>
      <w:r>
        <w:rPr>
          <w:rFonts w:ascii="Times New Roman"/>
          <w:b w:val="false"/>
          <w:i w:val="false"/>
          <w:color w:val="000000"/>
          <w:sz w:val="28"/>
        </w:rPr>
        <w:t xml:space="preserve">
    жөніндегі пилоттық жоба                                   бюджет </w:t>
      </w:r>
      <w:r>
        <w:br/>
      </w:r>
      <w:r>
        <w:rPr>
          <w:rFonts w:ascii="Times New Roman"/>
          <w:b w:val="false"/>
          <w:i w:val="false"/>
          <w:color w:val="000000"/>
          <w:sz w:val="28"/>
        </w:rPr>
        <w:t xml:space="preserve">
5   Құқық реформасы             Әділет             1999-2003    Барлығы </w:t>
      </w:r>
      <w:r>
        <w:br/>
      </w:r>
      <w:r>
        <w:rPr>
          <w:rFonts w:ascii="Times New Roman"/>
          <w:b w:val="false"/>
          <w:i w:val="false"/>
          <w:color w:val="000000"/>
          <w:sz w:val="28"/>
        </w:rPr>
        <w:t xml:space="preserve">
                                министрлігі                   ХДҚБ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6   Астана қаласындағы          Қазақстан          2001-2003    Барлығы </w:t>
      </w:r>
      <w:r>
        <w:br/>
      </w:r>
      <w:r>
        <w:rPr>
          <w:rFonts w:ascii="Times New Roman"/>
          <w:b w:val="false"/>
          <w:i w:val="false"/>
          <w:color w:val="000000"/>
          <w:sz w:val="28"/>
        </w:rPr>
        <w:t xml:space="preserve">
    Президент Сарайының         Республикасы                  АДДҚ гранты </w:t>
      </w:r>
      <w:r>
        <w:br/>
      </w:r>
      <w:r>
        <w:rPr>
          <w:rFonts w:ascii="Times New Roman"/>
          <w:b w:val="false"/>
          <w:i w:val="false"/>
          <w:color w:val="000000"/>
          <w:sz w:val="28"/>
        </w:rPr>
        <w:t xml:space="preserve">
    құрылысы                    Президентінің Іс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7   Астана қаласындағы          Астана қаласы      2000-2001    Барлығы </w:t>
      </w:r>
      <w:r>
        <w:br/>
      </w:r>
      <w:r>
        <w:rPr>
          <w:rFonts w:ascii="Times New Roman"/>
          <w:b w:val="false"/>
          <w:i w:val="false"/>
          <w:color w:val="000000"/>
          <w:sz w:val="28"/>
        </w:rPr>
        <w:t xml:space="preserve">
    үкіметтік ғимарат           әкімі                         АЭДКҚ гранты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8   Қазақстан Республикасының   Қазақстан            2001       Барлығы </w:t>
      </w:r>
      <w:r>
        <w:br/>
      </w:r>
      <w:r>
        <w:rPr>
          <w:rFonts w:ascii="Times New Roman"/>
          <w:b w:val="false"/>
          <w:i w:val="false"/>
          <w:color w:val="000000"/>
          <w:sz w:val="28"/>
        </w:rPr>
        <w:t xml:space="preserve">
    Парламенті Сенаты           Республикасы                  Сауд Арабиясы </w:t>
      </w:r>
      <w:r>
        <w:br/>
      </w:r>
      <w:r>
        <w:rPr>
          <w:rFonts w:ascii="Times New Roman"/>
          <w:b w:val="false"/>
          <w:i w:val="false"/>
          <w:color w:val="000000"/>
          <w:sz w:val="28"/>
        </w:rPr>
        <w:t xml:space="preserve">
    ғимаратының құрылысы        Президентінің Іс              Корольдігінің </w:t>
      </w:r>
      <w:r>
        <w:br/>
      </w:r>
      <w:r>
        <w:rPr>
          <w:rFonts w:ascii="Times New Roman"/>
          <w:b w:val="false"/>
          <w:i w:val="false"/>
          <w:color w:val="000000"/>
          <w:sz w:val="28"/>
        </w:rPr>
        <w:t xml:space="preserve">
                                басқармасы                       гранты </w:t>
      </w:r>
      <w:r>
        <w:br/>
      </w:r>
      <w:r>
        <w:rPr>
          <w:rFonts w:ascii="Times New Roman"/>
          <w:b w:val="false"/>
          <w:i w:val="false"/>
          <w:color w:val="000000"/>
          <w:sz w:val="28"/>
        </w:rPr>
        <w:t xml:space="preserve">
9   Астана қаласындағы          Сыртқы істер       2000-2002    Барлығы </w:t>
      </w:r>
      <w:r>
        <w:br/>
      </w:r>
      <w:r>
        <w:rPr>
          <w:rFonts w:ascii="Times New Roman"/>
          <w:b w:val="false"/>
          <w:i w:val="false"/>
          <w:color w:val="000000"/>
          <w:sz w:val="28"/>
        </w:rPr>
        <w:t xml:space="preserve">
    дипломатиялық қалашықтың    министрлігі                   АДДҚ заемы </w:t>
      </w:r>
      <w:r>
        <w:br/>
      </w:r>
      <w:r>
        <w:rPr>
          <w:rFonts w:ascii="Times New Roman"/>
          <w:b w:val="false"/>
          <w:i w:val="false"/>
          <w:color w:val="000000"/>
          <w:sz w:val="28"/>
        </w:rPr>
        <w:t xml:space="preserve">
    инженерлік желісі және  </w:t>
      </w:r>
      <w:r>
        <w:br/>
      </w:r>
      <w:r>
        <w:rPr>
          <w:rFonts w:ascii="Times New Roman"/>
          <w:b w:val="false"/>
          <w:i w:val="false"/>
          <w:color w:val="000000"/>
          <w:sz w:val="28"/>
        </w:rPr>
        <w:t xml:space="preserve">
    инфрақұрылымы құрылысы </w:t>
      </w:r>
      <w:r>
        <w:br/>
      </w:r>
      <w:r>
        <w:rPr>
          <w:rFonts w:ascii="Times New Roman"/>
          <w:b w:val="false"/>
          <w:i w:val="false"/>
          <w:color w:val="000000"/>
          <w:sz w:val="28"/>
        </w:rPr>
        <w:t xml:space="preserve">
10  Астана қаласындағы          Сыртқы істер       2002-2004    Барлығы </w:t>
      </w:r>
      <w:r>
        <w:br/>
      </w:r>
      <w:r>
        <w:rPr>
          <w:rFonts w:ascii="Times New Roman"/>
          <w:b w:val="false"/>
          <w:i w:val="false"/>
          <w:color w:val="000000"/>
          <w:sz w:val="28"/>
        </w:rPr>
        <w:t xml:space="preserve">
    дипломатиялық қалашыққа     министрлігі                   АДДҚ заемы </w:t>
      </w:r>
      <w:r>
        <w:br/>
      </w:r>
      <w:r>
        <w:rPr>
          <w:rFonts w:ascii="Times New Roman"/>
          <w:b w:val="false"/>
          <w:i w:val="false"/>
          <w:color w:val="000000"/>
          <w:sz w:val="28"/>
        </w:rPr>
        <w:t xml:space="preserve">
    қызмет ету объектілерінің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11  Саясатты және адами         Экономика және     2000-2001    Барлығы </w:t>
      </w:r>
      <w:r>
        <w:br/>
      </w:r>
      <w:r>
        <w:rPr>
          <w:rFonts w:ascii="Times New Roman"/>
          <w:b w:val="false"/>
          <w:i w:val="false"/>
          <w:color w:val="000000"/>
          <w:sz w:val="28"/>
        </w:rPr>
        <w:t xml:space="preserve">
    ресурстарды дамытуға        сауда                         ХДҚБ гранты </w:t>
      </w:r>
      <w:r>
        <w:br/>
      </w:r>
      <w:r>
        <w:rPr>
          <w:rFonts w:ascii="Times New Roman"/>
          <w:b w:val="false"/>
          <w:i w:val="false"/>
          <w:color w:val="000000"/>
          <w:sz w:val="28"/>
        </w:rPr>
        <w:t xml:space="preserve">
    арналған грант              министрлігі </w:t>
      </w:r>
      <w:r>
        <w:br/>
      </w:r>
      <w:r>
        <w:rPr>
          <w:rFonts w:ascii="Times New Roman"/>
          <w:b w:val="false"/>
          <w:i w:val="false"/>
          <w:color w:val="000000"/>
          <w:sz w:val="28"/>
        </w:rPr>
        <w:t xml:space="preserve">
12  2-техникалық көмек заемы    Қаржы министрлігі  2001-2003    Барлығы </w:t>
      </w:r>
      <w:r>
        <w:br/>
      </w:r>
      <w:r>
        <w:rPr>
          <w:rFonts w:ascii="Times New Roman"/>
          <w:b w:val="false"/>
          <w:i w:val="false"/>
          <w:color w:val="000000"/>
          <w:sz w:val="28"/>
        </w:rPr>
        <w:t xml:space="preserve">
                                                              ХДҚБ заемы  </w:t>
      </w:r>
    </w:p>
    <w:p>
      <w:pPr>
        <w:spacing w:after="0"/>
        <w:ind w:left="0"/>
        <w:jc w:val="both"/>
      </w:pPr>
      <w:r>
        <w:rPr>
          <w:rFonts w:ascii="Times New Roman"/>
          <w:b/>
          <w:i w:val="false"/>
          <w:color w:val="000000"/>
          <w:sz w:val="28"/>
        </w:rPr>
        <w:t xml:space="preserve">                        Қоғамдық тәртіп және  </w:t>
      </w:r>
      <w:r>
        <w:br/>
      </w:r>
      <w:r>
        <w:rPr>
          <w:rFonts w:ascii="Times New Roman"/>
          <w:b w:val="false"/>
          <w:i w:val="false"/>
          <w:color w:val="000000"/>
          <w:sz w:val="28"/>
        </w:rPr>
        <w:t>
</w:t>
      </w:r>
      <w:r>
        <w:rPr>
          <w:rFonts w:ascii="Times New Roman"/>
          <w:b/>
          <w:i w:val="false"/>
          <w:color w:val="000000"/>
          <w:sz w:val="28"/>
        </w:rPr>
        <w:t xml:space="preserve">                           қауіпсіздік  </w:t>
      </w:r>
    </w:p>
    <w:p>
      <w:pPr>
        <w:spacing w:after="0"/>
        <w:ind w:left="0"/>
        <w:jc w:val="both"/>
      </w:pPr>
      <w:r>
        <w:rPr>
          <w:rFonts w:ascii="Times New Roman"/>
          <w:b w:val="false"/>
          <w:i w:val="false"/>
          <w:color w:val="000000"/>
          <w:sz w:val="28"/>
        </w:rPr>
        <w:t xml:space="preserve">13  2-мемлекеттік жоба          Ұлттық қауіпсіздік 1998-2000    Барлығы </w:t>
      </w:r>
      <w:r>
        <w:br/>
      </w:r>
      <w:r>
        <w:rPr>
          <w:rFonts w:ascii="Times New Roman"/>
          <w:b w:val="false"/>
          <w:i w:val="false"/>
          <w:color w:val="000000"/>
          <w:sz w:val="28"/>
        </w:rPr>
        <w:t xml:space="preserve">
                                комитеті                     Барклайз Банкі </w:t>
      </w:r>
      <w:r>
        <w:br/>
      </w:r>
      <w:r>
        <w:rPr>
          <w:rFonts w:ascii="Times New Roman"/>
          <w:b w:val="false"/>
          <w:i w:val="false"/>
          <w:color w:val="000000"/>
          <w:sz w:val="28"/>
        </w:rPr>
        <w:t xml:space="preserve">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14  3-мемлекеттік жоба          Ішкі істер         1999-2001    Барлығы </w:t>
      </w:r>
      <w:r>
        <w:br/>
      </w:r>
      <w:r>
        <w:rPr>
          <w:rFonts w:ascii="Times New Roman"/>
          <w:b w:val="false"/>
          <w:i w:val="false"/>
          <w:color w:val="000000"/>
          <w:sz w:val="28"/>
        </w:rPr>
        <w:t xml:space="preserve">
                                министрлігі                  Корея Эксим. </w:t>
      </w:r>
      <w:r>
        <w:br/>
      </w:r>
      <w:r>
        <w:rPr>
          <w:rFonts w:ascii="Times New Roman"/>
          <w:b w:val="false"/>
          <w:i w:val="false"/>
          <w:color w:val="000000"/>
          <w:sz w:val="28"/>
        </w:rPr>
        <w:t xml:space="preserve">
                                                             банкі заемы </w:t>
      </w:r>
      <w:r>
        <w:br/>
      </w:r>
      <w:r>
        <w:rPr>
          <w:rFonts w:ascii="Times New Roman"/>
          <w:b w:val="false"/>
          <w:i w:val="false"/>
          <w:color w:val="000000"/>
          <w:sz w:val="28"/>
        </w:rPr>
        <w:t xml:space="preserve">
15  5-мемлекеттік жоба          Ұлттық қауіпсіздік 2000-2003    Барлығы </w:t>
      </w:r>
      <w:r>
        <w:br/>
      </w:r>
      <w:r>
        <w:rPr>
          <w:rFonts w:ascii="Times New Roman"/>
          <w:b w:val="false"/>
          <w:i w:val="false"/>
          <w:color w:val="000000"/>
          <w:sz w:val="28"/>
        </w:rPr>
        <w:t xml:space="preserve">
                                комитеті                     Сосиете Жене. </w:t>
      </w:r>
      <w:r>
        <w:br/>
      </w:r>
      <w:r>
        <w:rPr>
          <w:rFonts w:ascii="Times New Roman"/>
          <w:b w:val="false"/>
          <w:i w:val="false"/>
          <w:color w:val="000000"/>
          <w:sz w:val="28"/>
        </w:rPr>
        <w:t xml:space="preserve">
                                                             раль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p>
    <w:p>
      <w:pPr>
        <w:spacing w:after="0"/>
        <w:ind w:left="0"/>
        <w:jc w:val="both"/>
      </w:pPr>
      <w:r>
        <w:rPr>
          <w:rFonts w:ascii="Times New Roman"/>
          <w:b/>
          <w:i w:val="false"/>
          <w:color w:val="000000"/>
          <w:sz w:val="28"/>
        </w:rPr>
        <w:t xml:space="preserve">                         Білім беру </w:t>
      </w:r>
    </w:p>
    <w:p>
      <w:pPr>
        <w:spacing w:after="0"/>
        <w:ind w:left="0"/>
        <w:jc w:val="both"/>
      </w:pPr>
      <w:r>
        <w:rPr>
          <w:rFonts w:ascii="Times New Roman"/>
          <w:b w:val="false"/>
          <w:i w:val="false"/>
          <w:color w:val="000000"/>
          <w:sz w:val="28"/>
        </w:rPr>
        <w:t xml:space="preserve">  16  Білім жүйесін басқаруды     Білім және ғылым  1997-2000     Барлығы </w:t>
      </w:r>
      <w:r>
        <w:br/>
      </w:r>
      <w:r>
        <w:rPr>
          <w:rFonts w:ascii="Times New Roman"/>
          <w:b w:val="false"/>
          <w:i w:val="false"/>
          <w:color w:val="000000"/>
          <w:sz w:val="28"/>
        </w:rPr>
        <w:t xml:space="preserve">
    оңалту                      министрлігі                    АДБ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17  Базалық білімді дамыту      Білім және ғылым  1998-2002     Барлығы </w:t>
      </w:r>
      <w:r>
        <w:br/>
      </w:r>
      <w:r>
        <w:rPr>
          <w:rFonts w:ascii="Times New Roman"/>
          <w:b w:val="false"/>
          <w:i w:val="false"/>
          <w:color w:val="000000"/>
          <w:sz w:val="28"/>
        </w:rPr>
        <w:t xml:space="preserve">
                                министрлігі                    АДБ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p>
    <w:p>
      <w:pPr>
        <w:spacing w:after="0"/>
        <w:ind w:left="0"/>
        <w:jc w:val="left"/>
      </w:pPr>
      <w:r>
        <w:rPr>
          <w:rFonts w:ascii="Times New Roman"/>
          <w:b/>
          <w:i w:val="false"/>
          <w:color w:val="000000"/>
        </w:rPr>
        <w:t xml:space="preserve"> Денсаулық сақтау  </w:t>
      </w:r>
    </w:p>
    <w:p>
      <w:pPr>
        <w:spacing w:after="0"/>
        <w:ind w:left="0"/>
        <w:jc w:val="both"/>
      </w:pPr>
      <w:r>
        <w:rPr>
          <w:rFonts w:ascii="Times New Roman"/>
          <w:b w:val="false"/>
          <w:i w:val="false"/>
          <w:color w:val="000000"/>
          <w:sz w:val="28"/>
        </w:rPr>
        <w:t xml:space="preserve">        18  Денсаулық сақтау            Денсаулық сақтау  1999-2004     Барлығы </w:t>
      </w:r>
      <w:r>
        <w:br/>
      </w:r>
      <w:r>
        <w:rPr>
          <w:rFonts w:ascii="Times New Roman"/>
          <w:b w:val="false"/>
          <w:i w:val="false"/>
          <w:color w:val="000000"/>
          <w:sz w:val="28"/>
        </w:rPr>
        <w:t xml:space="preserve">
    саласындағы жоба            ісі жөніндегі                  ХДҚБ заемы  </w:t>
      </w:r>
      <w:r>
        <w:br/>
      </w:r>
      <w:r>
        <w:rPr>
          <w:rFonts w:ascii="Times New Roman"/>
          <w:b w:val="false"/>
          <w:i w:val="false"/>
          <w:color w:val="000000"/>
          <w:sz w:val="28"/>
        </w:rPr>
        <w:t xml:space="preserve">
                                агенттік                      ЮСАИД гранты </w:t>
      </w:r>
      <w:r>
        <w:br/>
      </w:r>
      <w:r>
        <w:rPr>
          <w:rFonts w:ascii="Times New Roman"/>
          <w:b w:val="false"/>
          <w:i w:val="false"/>
          <w:color w:val="000000"/>
          <w:sz w:val="28"/>
        </w:rPr>
        <w:t xml:space="preserve">
                                                               ДСҰ гранты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19  Сызғанов атындағы хирургия  Денсаулық сақтау  1998-2000     Барлығы </w:t>
      </w:r>
      <w:r>
        <w:br/>
      </w:r>
      <w:r>
        <w:rPr>
          <w:rFonts w:ascii="Times New Roman"/>
          <w:b w:val="false"/>
          <w:i w:val="false"/>
          <w:color w:val="000000"/>
          <w:sz w:val="28"/>
        </w:rPr>
        <w:t xml:space="preserve">
    ғылыми орталығын оңалту     ісі жөніндегі                  ИДБ заемы </w:t>
      </w:r>
      <w:r>
        <w:br/>
      </w:r>
      <w:r>
        <w:rPr>
          <w:rFonts w:ascii="Times New Roman"/>
          <w:b w:val="false"/>
          <w:i w:val="false"/>
          <w:color w:val="000000"/>
          <w:sz w:val="28"/>
        </w:rPr>
        <w:t xml:space="preserve">
                                агенттік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20  Астана қаласында 240        Денсаулық сақтау  1997-2002     Барлығы </w:t>
      </w:r>
      <w:r>
        <w:br/>
      </w:r>
      <w:r>
        <w:rPr>
          <w:rFonts w:ascii="Times New Roman"/>
          <w:b w:val="false"/>
          <w:i w:val="false"/>
          <w:color w:val="000000"/>
          <w:sz w:val="28"/>
        </w:rPr>
        <w:t xml:space="preserve">
    төсектік аурухана кешенін   ісі жөніндегі                   Сосиете </w:t>
      </w:r>
      <w:r>
        <w:br/>
      </w:r>
      <w:r>
        <w:rPr>
          <w:rFonts w:ascii="Times New Roman"/>
          <w:b w:val="false"/>
          <w:i w:val="false"/>
          <w:color w:val="000000"/>
          <w:sz w:val="28"/>
        </w:rPr>
        <w:t xml:space="preserve">
    салу                        агенттік                     Женераль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21  Туберкулезбен күрес         Денсаулық сақтау    2001        Барлығы </w:t>
      </w:r>
      <w:r>
        <w:br/>
      </w:r>
      <w:r>
        <w:rPr>
          <w:rFonts w:ascii="Times New Roman"/>
          <w:b w:val="false"/>
          <w:i w:val="false"/>
          <w:color w:val="000000"/>
          <w:sz w:val="28"/>
        </w:rPr>
        <w:t xml:space="preserve">
    жөніндегі бағдарлама        ісі жөніндегі                  Германия </w:t>
      </w:r>
      <w:r>
        <w:br/>
      </w:r>
      <w:r>
        <w:rPr>
          <w:rFonts w:ascii="Times New Roman"/>
          <w:b w:val="false"/>
          <w:i w:val="false"/>
          <w:color w:val="000000"/>
          <w:sz w:val="28"/>
        </w:rPr>
        <w:t xml:space="preserve">
                                агенттік                      Үкіметінің </w:t>
      </w:r>
      <w:r>
        <w:br/>
      </w:r>
      <w:r>
        <w:rPr>
          <w:rFonts w:ascii="Times New Roman"/>
          <w:b w:val="false"/>
          <w:i w:val="false"/>
          <w:color w:val="000000"/>
          <w:sz w:val="28"/>
        </w:rPr>
        <w:t xml:space="preserve">
                                                                гранты </w:t>
      </w:r>
      <w:r>
        <w:br/>
      </w:r>
      <w:r>
        <w:rPr>
          <w:rFonts w:ascii="Times New Roman"/>
          <w:b w:val="false"/>
          <w:i w:val="false"/>
          <w:color w:val="000000"/>
          <w:sz w:val="28"/>
        </w:rPr>
        <w:t xml:space="preserve">
22  Астана қаласының балалар    Астана            1999-2000     Барлығы </w:t>
      </w:r>
      <w:r>
        <w:br/>
      </w:r>
      <w:r>
        <w:rPr>
          <w:rFonts w:ascii="Times New Roman"/>
          <w:b w:val="false"/>
          <w:i w:val="false"/>
          <w:color w:val="000000"/>
          <w:sz w:val="28"/>
        </w:rPr>
        <w:t xml:space="preserve">
    ауруханаларына медициналық  қаласының әкімі                 Жапония </w:t>
      </w:r>
      <w:r>
        <w:br/>
      </w:r>
      <w:r>
        <w:rPr>
          <w:rFonts w:ascii="Times New Roman"/>
          <w:b w:val="false"/>
          <w:i w:val="false"/>
          <w:color w:val="000000"/>
          <w:sz w:val="28"/>
        </w:rPr>
        <w:t xml:space="preserve">
    жабдықтар жеткізу                                          Үкіметінің </w:t>
      </w:r>
      <w:r>
        <w:br/>
      </w:r>
      <w:r>
        <w:rPr>
          <w:rFonts w:ascii="Times New Roman"/>
          <w:b w:val="false"/>
          <w:i w:val="false"/>
          <w:color w:val="000000"/>
          <w:sz w:val="28"/>
        </w:rPr>
        <w:t xml:space="preserve">
                                                                 гранты </w:t>
      </w:r>
      <w:r>
        <w:br/>
      </w:r>
      <w:r>
        <w:rPr>
          <w:rFonts w:ascii="Times New Roman"/>
          <w:b w:val="false"/>
          <w:i w:val="false"/>
          <w:color w:val="000000"/>
          <w:sz w:val="28"/>
        </w:rPr>
        <w:t xml:space="preserve">
23  Семей аймағында медициналық Шығыс Қазақстан   2000-2001     Барлығы </w:t>
      </w:r>
      <w:r>
        <w:br/>
      </w:r>
      <w:r>
        <w:rPr>
          <w:rFonts w:ascii="Times New Roman"/>
          <w:b w:val="false"/>
          <w:i w:val="false"/>
          <w:color w:val="000000"/>
          <w:sz w:val="28"/>
        </w:rPr>
        <w:t xml:space="preserve">
    қызмет көрсетуді жақсарту   облысының әкімі                 Жапония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гранты </w:t>
      </w:r>
    </w:p>
    <w:p>
      <w:pPr>
        <w:spacing w:after="0"/>
        <w:ind w:left="0"/>
        <w:jc w:val="both"/>
      </w:pPr>
      <w:r>
        <w:rPr>
          <w:rFonts w:ascii="Times New Roman"/>
          <w:b/>
          <w:i w:val="false"/>
          <w:color w:val="000000"/>
          <w:sz w:val="28"/>
        </w:rPr>
        <w:t xml:space="preserve">                             Әлеуметтік қамсыздандыру және  </w:t>
      </w:r>
      <w:r>
        <w:br/>
      </w:r>
      <w:r>
        <w:rPr>
          <w:rFonts w:ascii="Times New Roman"/>
          <w:b w:val="false"/>
          <w:i w:val="false"/>
          <w:color w:val="000000"/>
          <w:sz w:val="28"/>
        </w:rPr>
        <w:t>
</w:t>
      </w:r>
      <w:r>
        <w:rPr>
          <w:rFonts w:ascii="Times New Roman"/>
          <w:b/>
          <w:i w:val="false"/>
          <w:color w:val="000000"/>
          <w:sz w:val="28"/>
        </w:rPr>
        <w:t xml:space="preserve">                                 әлеуметтік көмек </w:t>
      </w:r>
    </w:p>
    <w:p>
      <w:pPr>
        <w:spacing w:after="0"/>
        <w:ind w:left="0"/>
        <w:jc w:val="both"/>
      </w:pPr>
      <w:r>
        <w:rPr>
          <w:rFonts w:ascii="Times New Roman"/>
          <w:b w:val="false"/>
          <w:i w:val="false"/>
          <w:color w:val="000000"/>
          <w:sz w:val="28"/>
        </w:rPr>
        <w:t xml:space="preserve">24  Әлеуметтік қорғау           Еңбек және        1995-2002     Барлығы </w:t>
      </w:r>
      <w:r>
        <w:br/>
      </w:r>
      <w:r>
        <w:rPr>
          <w:rFonts w:ascii="Times New Roman"/>
          <w:b w:val="false"/>
          <w:i w:val="false"/>
          <w:color w:val="000000"/>
          <w:sz w:val="28"/>
        </w:rPr>
        <w:t xml:space="preserve">
                                халықты                       ХДҚБ заемы </w:t>
      </w:r>
      <w:r>
        <w:br/>
      </w:r>
      <w:r>
        <w:rPr>
          <w:rFonts w:ascii="Times New Roman"/>
          <w:b w:val="false"/>
          <w:i w:val="false"/>
          <w:color w:val="000000"/>
          <w:sz w:val="28"/>
        </w:rPr>
        <w:t xml:space="preserve">
                                әлеуметтік                   республикалық </w:t>
      </w:r>
      <w:r>
        <w:br/>
      </w:r>
      <w:r>
        <w:rPr>
          <w:rFonts w:ascii="Times New Roman"/>
          <w:b w:val="false"/>
          <w:i w:val="false"/>
          <w:color w:val="000000"/>
          <w:sz w:val="28"/>
        </w:rPr>
        <w:t xml:space="preserve">
                                қорғау                           бюджет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                       Тұрғын үй коммуналдық  </w:t>
      </w:r>
      <w:r>
        <w:br/>
      </w:r>
      <w:r>
        <w:rPr>
          <w:rFonts w:ascii="Times New Roman"/>
          <w:b w:val="false"/>
          <w:i w:val="false"/>
          <w:color w:val="000000"/>
          <w:sz w:val="28"/>
        </w:rPr>
        <w:t>
</w:t>
      </w:r>
      <w:r>
        <w:rPr>
          <w:rFonts w:ascii="Times New Roman"/>
          <w:b/>
          <w:i w:val="false"/>
          <w:color w:val="000000"/>
          <w:sz w:val="28"/>
        </w:rPr>
        <w:t xml:space="preserve">                              шаруашылық   </w:t>
      </w:r>
    </w:p>
    <w:p>
      <w:pPr>
        <w:spacing w:after="0"/>
        <w:ind w:left="0"/>
        <w:jc w:val="both"/>
      </w:pPr>
      <w:r>
        <w:rPr>
          <w:rFonts w:ascii="Times New Roman"/>
          <w:b w:val="false"/>
          <w:i w:val="false"/>
          <w:color w:val="000000"/>
          <w:sz w:val="28"/>
        </w:rPr>
        <w:t xml:space="preserve">    25  Атырау қаласын сумен        Атырау            2000-2002     Барлығы </w:t>
      </w:r>
      <w:r>
        <w:br/>
      </w:r>
      <w:r>
        <w:rPr>
          <w:rFonts w:ascii="Times New Roman"/>
          <w:b w:val="false"/>
          <w:i w:val="false"/>
          <w:color w:val="000000"/>
          <w:sz w:val="28"/>
        </w:rPr>
        <w:t xml:space="preserve">
    жабдықтау және кәріз        қаласының әкімі                ХДҚБ заемы </w:t>
      </w:r>
      <w:r>
        <w:br/>
      </w:r>
      <w:r>
        <w:rPr>
          <w:rFonts w:ascii="Times New Roman"/>
          <w:b w:val="false"/>
          <w:i w:val="false"/>
          <w:color w:val="000000"/>
          <w:sz w:val="28"/>
        </w:rPr>
        <w:t xml:space="preserve">
    жөніндегі пилоттық жоба                                   ЮСАИД гранты </w:t>
      </w:r>
      <w:r>
        <w:br/>
      </w:r>
      <w:r>
        <w:rPr>
          <w:rFonts w:ascii="Times New Roman"/>
          <w:b w:val="false"/>
          <w:i w:val="false"/>
          <w:color w:val="000000"/>
          <w:sz w:val="28"/>
        </w:rPr>
        <w:t xml:space="preserve">
26  Есіл өзені сол жақ          Астана              2001        Барлығы </w:t>
      </w:r>
      <w:r>
        <w:br/>
      </w:r>
      <w:r>
        <w:rPr>
          <w:rFonts w:ascii="Times New Roman"/>
          <w:b w:val="false"/>
          <w:i w:val="false"/>
          <w:color w:val="000000"/>
          <w:sz w:val="28"/>
        </w:rPr>
        <w:t xml:space="preserve">
    жағалауының инженерлік      қаласының әкімі               АЭДКҚ гранты </w:t>
      </w:r>
      <w:r>
        <w:br/>
      </w:r>
      <w:r>
        <w:rPr>
          <w:rFonts w:ascii="Times New Roman"/>
          <w:b w:val="false"/>
          <w:i w:val="false"/>
          <w:color w:val="000000"/>
          <w:sz w:val="28"/>
        </w:rPr>
        <w:t xml:space="preserve">
    желілері және көлік  </w:t>
      </w:r>
      <w:r>
        <w:br/>
      </w:r>
      <w:r>
        <w:rPr>
          <w:rFonts w:ascii="Times New Roman"/>
          <w:b w:val="false"/>
          <w:i w:val="false"/>
          <w:color w:val="000000"/>
          <w:sz w:val="28"/>
        </w:rPr>
        <w:t xml:space="preserve">
    инфрақұрылымы құрылысы  </w:t>
      </w:r>
      <w:r>
        <w:br/>
      </w:r>
      <w:r>
        <w:rPr>
          <w:rFonts w:ascii="Times New Roman"/>
          <w:b w:val="false"/>
          <w:i w:val="false"/>
          <w:color w:val="000000"/>
          <w:sz w:val="28"/>
        </w:rPr>
        <w:t xml:space="preserve">
    жобасының техникалық- </w:t>
      </w:r>
      <w:r>
        <w:br/>
      </w:r>
      <w:r>
        <w:rPr>
          <w:rFonts w:ascii="Times New Roman"/>
          <w:b w:val="false"/>
          <w:i w:val="false"/>
          <w:color w:val="000000"/>
          <w:sz w:val="28"/>
        </w:rPr>
        <w:t xml:space="preserve">
    экономикалық негіздемесін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27  Алматы қаласының сумен      Алматы            2001-2003     Барлығы </w:t>
      </w:r>
      <w:r>
        <w:br/>
      </w:r>
      <w:r>
        <w:rPr>
          <w:rFonts w:ascii="Times New Roman"/>
          <w:b w:val="false"/>
          <w:i w:val="false"/>
          <w:color w:val="000000"/>
          <w:sz w:val="28"/>
        </w:rPr>
        <w:t xml:space="preserve">
    жабдықтау және су тарату    қаласының әкімі                 Франция  </w:t>
      </w:r>
      <w:r>
        <w:br/>
      </w:r>
      <w:r>
        <w:rPr>
          <w:rFonts w:ascii="Times New Roman"/>
          <w:b w:val="false"/>
          <w:i w:val="false"/>
          <w:color w:val="000000"/>
          <w:sz w:val="28"/>
        </w:rPr>
        <w:t xml:space="preserve">
    жүйелерін қайта жаңарту                                    Үкіметінің </w:t>
      </w:r>
      <w:r>
        <w:br/>
      </w:r>
      <w:r>
        <w:rPr>
          <w:rFonts w:ascii="Times New Roman"/>
          <w:b w:val="false"/>
          <w:i w:val="false"/>
          <w:color w:val="000000"/>
          <w:sz w:val="28"/>
        </w:rPr>
        <w:t xml:space="preserve">
    және жаңғырту                                                заемы </w:t>
      </w:r>
    </w:p>
    <w:p>
      <w:pPr>
        <w:spacing w:after="0"/>
        <w:ind w:left="0"/>
        <w:jc w:val="both"/>
      </w:pPr>
      <w:r>
        <w:rPr>
          <w:rFonts w:ascii="Times New Roman"/>
          <w:b/>
          <w:i w:val="false"/>
          <w:color w:val="000000"/>
          <w:sz w:val="28"/>
        </w:rPr>
        <w:t xml:space="preserve">                    Мәдениет, спорт және ақпарат </w:t>
      </w:r>
      <w:r>
        <w:br/>
      </w:r>
      <w:r>
        <w:rPr>
          <w:rFonts w:ascii="Times New Roman"/>
          <w:b w:val="false"/>
          <w:i w:val="false"/>
          <w:color w:val="000000"/>
          <w:sz w:val="28"/>
        </w:rPr>
        <w:t>
</w:t>
      </w:r>
      <w:r>
        <w:rPr>
          <w:rFonts w:ascii="Times New Roman"/>
          <w:b/>
          <w:i w:val="false"/>
          <w:color w:val="000000"/>
          <w:sz w:val="28"/>
        </w:rPr>
        <w:t xml:space="preserve">                             кеңістігі </w:t>
      </w:r>
    </w:p>
    <w:p>
      <w:pPr>
        <w:spacing w:after="0"/>
        <w:ind w:left="0"/>
        <w:jc w:val="both"/>
      </w:pPr>
      <w:r>
        <w:rPr>
          <w:rFonts w:ascii="Times New Roman"/>
          <w:b w:val="false"/>
          <w:i w:val="false"/>
          <w:color w:val="000000"/>
          <w:sz w:val="28"/>
        </w:rPr>
        <w:t xml:space="preserve">  28  Құрманғазы атындағы Алматы  Білім және ғылым  1999-2000     Барлығы </w:t>
      </w:r>
      <w:r>
        <w:br/>
      </w:r>
      <w:r>
        <w:rPr>
          <w:rFonts w:ascii="Times New Roman"/>
          <w:b w:val="false"/>
          <w:i w:val="false"/>
          <w:color w:val="000000"/>
          <w:sz w:val="28"/>
        </w:rPr>
        <w:t xml:space="preserve">
    консерваториясы үшін        министрлігі                     Жапония </w:t>
      </w:r>
      <w:r>
        <w:br/>
      </w:r>
      <w:r>
        <w:rPr>
          <w:rFonts w:ascii="Times New Roman"/>
          <w:b w:val="false"/>
          <w:i w:val="false"/>
          <w:color w:val="000000"/>
          <w:sz w:val="28"/>
        </w:rPr>
        <w:t xml:space="preserve">
    музыкалық аспаптар жеткізу                                 Үкіметінің </w:t>
      </w:r>
      <w:r>
        <w:br/>
      </w:r>
      <w:r>
        <w:rPr>
          <w:rFonts w:ascii="Times New Roman"/>
          <w:b w:val="false"/>
          <w:i w:val="false"/>
          <w:color w:val="000000"/>
          <w:sz w:val="28"/>
        </w:rPr>
        <w:t xml:space="preserve">
                                                                 гранты </w:t>
      </w:r>
      <w:r>
        <w:br/>
      </w:r>
      <w:r>
        <w:rPr>
          <w:rFonts w:ascii="Times New Roman"/>
          <w:b w:val="false"/>
          <w:i w:val="false"/>
          <w:color w:val="000000"/>
          <w:sz w:val="28"/>
        </w:rPr>
        <w:t xml:space="preserve">
29  Қазақ ұлттық музыка         Білім және ғылым  2000-2001     Барлығы </w:t>
      </w:r>
      <w:r>
        <w:br/>
      </w:r>
      <w:r>
        <w:rPr>
          <w:rFonts w:ascii="Times New Roman"/>
          <w:b w:val="false"/>
          <w:i w:val="false"/>
          <w:color w:val="000000"/>
          <w:sz w:val="28"/>
        </w:rPr>
        <w:t xml:space="preserve">
    академиясы үшін музыка      министрлігі                     Жапония </w:t>
      </w:r>
      <w:r>
        <w:br/>
      </w:r>
      <w:r>
        <w:rPr>
          <w:rFonts w:ascii="Times New Roman"/>
          <w:b w:val="false"/>
          <w:i w:val="false"/>
          <w:color w:val="000000"/>
          <w:sz w:val="28"/>
        </w:rPr>
        <w:t xml:space="preserve">
    аспаптарын беру                                            Үкіметінің </w:t>
      </w:r>
      <w:r>
        <w:br/>
      </w:r>
      <w:r>
        <w:rPr>
          <w:rFonts w:ascii="Times New Roman"/>
          <w:b w:val="false"/>
          <w:i w:val="false"/>
          <w:color w:val="000000"/>
          <w:sz w:val="28"/>
        </w:rPr>
        <w:t xml:space="preserve">
                                                                 гранты </w:t>
      </w:r>
      <w:r>
        <w:br/>
      </w:r>
      <w:r>
        <w:rPr>
          <w:rFonts w:ascii="Times New Roman"/>
          <w:b w:val="false"/>
          <w:i w:val="false"/>
          <w:color w:val="000000"/>
          <w:sz w:val="28"/>
        </w:rPr>
        <w:t xml:space="preserve">
30  Қазақстан Республикасының   Туризм және спорт 2000-2001     Барлығы </w:t>
      </w:r>
      <w:r>
        <w:br/>
      </w:r>
      <w:r>
        <w:rPr>
          <w:rFonts w:ascii="Times New Roman"/>
          <w:b w:val="false"/>
          <w:i w:val="false"/>
          <w:color w:val="000000"/>
          <w:sz w:val="28"/>
        </w:rPr>
        <w:t xml:space="preserve">
    тарихи-мәдени мұрасын       жөніндегі                      ХДҚБ гранты </w:t>
      </w:r>
      <w:r>
        <w:br/>
      </w:r>
      <w:r>
        <w:rPr>
          <w:rFonts w:ascii="Times New Roman"/>
          <w:b w:val="false"/>
          <w:i w:val="false"/>
          <w:color w:val="000000"/>
          <w:sz w:val="28"/>
        </w:rPr>
        <w:t xml:space="preserve">
    қалпына келтіру және        агенттік </w:t>
      </w:r>
      <w:r>
        <w:br/>
      </w:r>
      <w:r>
        <w:rPr>
          <w:rFonts w:ascii="Times New Roman"/>
          <w:b w:val="false"/>
          <w:i w:val="false"/>
          <w:color w:val="000000"/>
          <w:sz w:val="28"/>
        </w:rPr>
        <w:t xml:space="preserve">
    түлету      </w:t>
      </w:r>
      <w:r>
        <w:br/>
      </w:r>
      <w:r>
        <w:rPr>
          <w:rFonts w:ascii="Times New Roman"/>
          <w:b w:val="false"/>
          <w:i w:val="false"/>
          <w:color w:val="000000"/>
          <w:sz w:val="28"/>
        </w:rPr>
        <w:t xml:space="preserve">
31  Астана қаласындағы ислам    Астана              2001        Барлығы </w:t>
      </w:r>
      <w:r>
        <w:br/>
      </w:r>
      <w:r>
        <w:rPr>
          <w:rFonts w:ascii="Times New Roman"/>
          <w:b w:val="false"/>
          <w:i w:val="false"/>
          <w:color w:val="000000"/>
          <w:sz w:val="28"/>
        </w:rPr>
        <w:t xml:space="preserve">
    орталығының құрылысы        қаласының әкімі                  Катар </w:t>
      </w:r>
      <w:r>
        <w:br/>
      </w:r>
      <w:r>
        <w:rPr>
          <w:rFonts w:ascii="Times New Roman"/>
          <w:b w:val="false"/>
          <w:i w:val="false"/>
          <w:color w:val="000000"/>
          <w:sz w:val="28"/>
        </w:rPr>
        <w:t xml:space="preserve">
                                                              мемлекетінің </w:t>
      </w:r>
      <w:r>
        <w:br/>
      </w:r>
      <w:r>
        <w:rPr>
          <w:rFonts w:ascii="Times New Roman"/>
          <w:b w:val="false"/>
          <w:i w:val="false"/>
          <w:color w:val="000000"/>
          <w:sz w:val="28"/>
        </w:rPr>
        <w:t xml:space="preserve">
                                                                 гранты </w:t>
      </w:r>
      <w:r>
        <w:br/>
      </w:r>
      <w:r>
        <w:rPr>
          <w:rFonts w:ascii="Times New Roman"/>
          <w:b w:val="false"/>
          <w:i w:val="false"/>
          <w:color w:val="000000"/>
          <w:sz w:val="28"/>
        </w:rPr>
        <w:t>
</w:t>
      </w:r>
      <w:r>
        <w:rPr>
          <w:rFonts w:ascii="Times New Roman"/>
          <w:b/>
          <w:i w:val="false"/>
          <w:color w:val="000000"/>
          <w:sz w:val="28"/>
        </w:rPr>
        <w:t xml:space="preserve">                          Ауыл шаруашылығы  </w:t>
      </w:r>
    </w:p>
    <w:p>
      <w:pPr>
        <w:spacing w:after="0"/>
        <w:ind w:left="0"/>
        <w:jc w:val="both"/>
      </w:pPr>
      <w:r>
        <w:rPr>
          <w:rFonts w:ascii="Times New Roman"/>
          <w:b w:val="false"/>
          <w:i w:val="false"/>
          <w:color w:val="000000"/>
          <w:sz w:val="28"/>
        </w:rPr>
        <w:t xml:space="preserve">32  Ауыл шаруашылығын           Ауыл шаруашылығы  1998-2002     Барлығы </w:t>
      </w:r>
      <w:r>
        <w:br/>
      </w:r>
      <w:r>
        <w:rPr>
          <w:rFonts w:ascii="Times New Roman"/>
          <w:b w:val="false"/>
          <w:i w:val="false"/>
          <w:color w:val="000000"/>
          <w:sz w:val="28"/>
        </w:rPr>
        <w:t xml:space="preserve">
    жекешелендіруден кейінгі    министрлігі                    ХДҚБ заемы </w:t>
      </w:r>
      <w:r>
        <w:br/>
      </w:r>
      <w:r>
        <w:rPr>
          <w:rFonts w:ascii="Times New Roman"/>
          <w:b w:val="false"/>
          <w:i w:val="false"/>
          <w:color w:val="000000"/>
          <w:sz w:val="28"/>
        </w:rPr>
        <w:t xml:space="preserve">
    қолдау жөнінде пилоттық                                     "Ноу-хау"  </w:t>
      </w:r>
      <w:r>
        <w:br/>
      </w:r>
      <w:r>
        <w:rPr>
          <w:rFonts w:ascii="Times New Roman"/>
          <w:b w:val="false"/>
          <w:i w:val="false"/>
          <w:color w:val="000000"/>
          <w:sz w:val="28"/>
        </w:rPr>
        <w:t xml:space="preserve">
    жоба                                                        қорының </w:t>
      </w:r>
      <w:r>
        <w:br/>
      </w:r>
      <w:r>
        <w:rPr>
          <w:rFonts w:ascii="Times New Roman"/>
          <w:b w:val="false"/>
          <w:i w:val="false"/>
          <w:color w:val="000000"/>
          <w:sz w:val="28"/>
        </w:rPr>
        <w:t xml:space="preserve">
                                                                гранты </w:t>
      </w:r>
      <w:r>
        <w:br/>
      </w:r>
      <w:r>
        <w:rPr>
          <w:rFonts w:ascii="Times New Roman"/>
          <w:b w:val="false"/>
          <w:i w:val="false"/>
          <w:color w:val="000000"/>
          <w:sz w:val="28"/>
        </w:rPr>
        <w:t xml:space="preserve">
                                                              ТАСИС гранты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коммерциялық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33  Су қорларын басқару және    Ауыл шаруашылығы  1998-2004     Барлығы </w:t>
      </w:r>
      <w:r>
        <w:br/>
      </w:r>
      <w:r>
        <w:rPr>
          <w:rFonts w:ascii="Times New Roman"/>
          <w:b w:val="false"/>
          <w:i w:val="false"/>
          <w:color w:val="000000"/>
          <w:sz w:val="28"/>
        </w:rPr>
        <w:t xml:space="preserve">
    жерді қалпына келтіру       министрлігі                    АДБ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34  Суландыру және қашыртқы     Ауыл шаруашылығы  1996-2003     Барлығы </w:t>
      </w:r>
      <w:r>
        <w:br/>
      </w:r>
      <w:r>
        <w:rPr>
          <w:rFonts w:ascii="Times New Roman"/>
          <w:b w:val="false"/>
          <w:i w:val="false"/>
          <w:color w:val="000000"/>
          <w:sz w:val="28"/>
        </w:rPr>
        <w:t xml:space="preserve">
    жүйелерін жетілдіру         министрлігі                   ХДҚБ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35  Фермер шаруашылықтарын      Ауыл шаруашылығы  2001-2004     Барлығы </w:t>
      </w:r>
      <w:r>
        <w:br/>
      </w:r>
      <w:r>
        <w:rPr>
          <w:rFonts w:ascii="Times New Roman"/>
          <w:b w:val="false"/>
          <w:i w:val="false"/>
          <w:color w:val="000000"/>
          <w:sz w:val="28"/>
        </w:rPr>
        <w:t xml:space="preserve">
    қайта құрылымдау            министрлігі                    АДБ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36  Қуаң жерлерді қалпына       Табиғи ресурстар    2001        Барлығы </w:t>
      </w:r>
      <w:r>
        <w:br/>
      </w:r>
      <w:r>
        <w:rPr>
          <w:rFonts w:ascii="Times New Roman"/>
          <w:b w:val="false"/>
          <w:i w:val="false"/>
          <w:color w:val="000000"/>
          <w:sz w:val="28"/>
        </w:rPr>
        <w:t xml:space="preserve">
    келтіру                     және қоршаған                   ХДҚБ        </w:t>
      </w:r>
      <w:r>
        <w:br/>
      </w:r>
      <w:r>
        <w:rPr>
          <w:rFonts w:ascii="Times New Roman"/>
          <w:b w:val="false"/>
          <w:i w:val="false"/>
          <w:color w:val="000000"/>
          <w:sz w:val="28"/>
        </w:rPr>
        <w:t xml:space="preserve">
                                ортаны қорғау                   гранты      </w:t>
      </w:r>
      <w:r>
        <w:br/>
      </w:r>
      <w:r>
        <w:rPr>
          <w:rFonts w:ascii="Times New Roman"/>
          <w:b w:val="false"/>
          <w:i w:val="false"/>
          <w:color w:val="000000"/>
          <w:sz w:val="28"/>
        </w:rPr>
        <w:t xml:space="preserve">
                                министрлігі&lt;*&gt;  </w:t>
      </w:r>
      <w:r>
        <w:br/>
      </w:r>
      <w:r>
        <w:rPr>
          <w:rFonts w:ascii="Times New Roman"/>
          <w:b w:val="false"/>
          <w:i w:val="false"/>
          <w:color w:val="000000"/>
          <w:sz w:val="28"/>
        </w:rPr>
        <w:t xml:space="preserve">
36-1 Агросервистік              Ауылшаруа.          2001-       Барлығы&lt;*&gt;  </w:t>
      </w:r>
      <w:r>
        <w:br/>
      </w:r>
      <w:r>
        <w:rPr>
          <w:rFonts w:ascii="Times New Roman"/>
          <w:b w:val="false"/>
          <w:i w:val="false"/>
          <w:color w:val="000000"/>
          <w:sz w:val="28"/>
        </w:rPr>
        <w:t xml:space="preserve">
    қызметті (ауыл              шылығы              2002  </w:t>
      </w:r>
      <w:r>
        <w:br/>
      </w:r>
      <w:r>
        <w:rPr>
          <w:rFonts w:ascii="Times New Roman"/>
          <w:b w:val="false"/>
          <w:i w:val="false"/>
          <w:color w:val="000000"/>
          <w:sz w:val="28"/>
        </w:rPr>
        <w:t xml:space="preserve">
    шарқызметі)                 министрлігі                      ХҚДБ      </w:t>
      </w:r>
      <w:r>
        <w:br/>
      </w:r>
      <w:r>
        <w:rPr>
          <w:rFonts w:ascii="Times New Roman"/>
          <w:b w:val="false"/>
          <w:i w:val="false"/>
          <w:color w:val="000000"/>
          <w:sz w:val="28"/>
        </w:rPr>
        <w:t xml:space="preserve">
    қолдау жобасын                                               гранты </w:t>
      </w:r>
      <w:r>
        <w:br/>
      </w:r>
      <w:r>
        <w:rPr>
          <w:rFonts w:ascii="Times New Roman"/>
          <w:b w:val="false"/>
          <w:i w:val="false"/>
          <w:color w:val="000000"/>
          <w:sz w:val="28"/>
        </w:rPr>
        <w:t xml:space="preserve">
    дайындау            </w:t>
      </w:r>
    </w:p>
    <w:p>
      <w:pPr>
        <w:spacing w:after="0"/>
        <w:ind w:left="0"/>
        <w:jc w:val="both"/>
      </w:pPr>
      <w:r>
        <w:rPr>
          <w:rFonts w:ascii="Times New Roman"/>
          <w:b/>
          <w:i w:val="false"/>
          <w:color w:val="000000"/>
          <w:sz w:val="28"/>
        </w:rPr>
        <w:t xml:space="preserve">                             Су шаруашылығы  </w:t>
      </w:r>
    </w:p>
    <w:p>
      <w:pPr>
        <w:spacing w:after="0"/>
        <w:ind w:left="0"/>
        <w:jc w:val="both"/>
      </w:pPr>
      <w:r>
        <w:rPr>
          <w:rFonts w:ascii="Times New Roman"/>
          <w:b w:val="false"/>
          <w:i w:val="false"/>
          <w:color w:val="000000"/>
          <w:sz w:val="28"/>
        </w:rPr>
        <w:t xml:space="preserve">37  Сумен жабдықтау жөніндегі   Табиғи ресурстар  1997-2000     Барлығы </w:t>
      </w:r>
      <w:r>
        <w:br/>
      </w:r>
      <w:r>
        <w:rPr>
          <w:rFonts w:ascii="Times New Roman"/>
          <w:b w:val="false"/>
          <w:i w:val="false"/>
          <w:color w:val="000000"/>
          <w:sz w:val="28"/>
        </w:rPr>
        <w:t xml:space="preserve">
    пилоттық жоба (Қызылорда    және қоршаған                 ХДҚБ заемы </w:t>
      </w:r>
      <w:r>
        <w:br/>
      </w:r>
      <w:r>
        <w:rPr>
          <w:rFonts w:ascii="Times New Roman"/>
          <w:b w:val="false"/>
          <w:i w:val="false"/>
          <w:color w:val="000000"/>
          <w:sz w:val="28"/>
        </w:rPr>
        <w:t xml:space="preserve">
    облысында сумен             ортаны қорғау                республикалық </w:t>
      </w:r>
      <w:r>
        <w:br/>
      </w:r>
      <w:r>
        <w:rPr>
          <w:rFonts w:ascii="Times New Roman"/>
          <w:b w:val="false"/>
          <w:i w:val="false"/>
          <w:color w:val="000000"/>
          <w:sz w:val="28"/>
        </w:rPr>
        <w:t xml:space="preserve">
    жабдықтауды жақсарту)       министрлігі                     бюджет </w:t>
      </w:r>
      <w:r>
        <w:br/>
      </w:r>
      <w:r>
        <w:rPr>
          <w:rFonts w:ascii="Times New Roman"/>
          <w:b w:val="false"/>
          <w:i w:val="false"/>
          <w:color w:val="000000"/>
          <w:sz w:val="28"/>
        </w:rPr>
        <w:t xml:space="preserve">
38  Арал теңізі аймағының елді  Табиғи ресурстар  2001-2003     Барлығы </w:t>
      </w:r>
      <w:r>
        <w:br/>
      </w:r>
      <w:r>
        <w:rPr>
          <w:rFonts w:ascii="Times New Roman"/>
          <w:b w:val="false"/>
          <w:i w:val="false"/>
          <w:color w:val="000000"/>
          <w:sz w:val="28"/>
        </w:rPr>
        <w:t xml:space="preserve">
    мекендерін сумен жабдықтау  және қоршаған                АЭДКҚ заемы </w:t>
      </w:r>
      <w:r>
        <w:br/>
      </w:r>
      <w:r>
        <w:rPr>
          <w:rFonts w:ascii="Times New Roman"/>
          <w:b w:val="false"/>
          <w:i w:val="false"/>
          <w:color w:val="000000"/>
          <w:sz w:val="28"/>
        </w:rPr>
        <w:t xml:space="preserve">
    және олардың санитариясы    ортаны қорғау                  Германия </w:t>
      </w:r>
      <w:r>
        <w:br/>
      </w:r>
      <w:r>
        <w:rPr>
          <w:rFonts w:ascii="Times New Roman"/>
          <w:b w:val="false"/>
          <w:i w:val="false"/>
          <w:color w:val="000000"/>
          <w:sz w:val="28"/>
        </w:rPr>
        <w:t xml:space="preserve">
                                министрлігі                   Үкіметінің  </w:t>
      </w:r>
      <w:r>
        <w:br/>
      </w:r>
      <w:r>
        <w:rPr>
          <w:rFonts w:ascii="Times New Roman"/>
          <w:b w:val="false"/>
          <w:i w:val="false"/>
          <w:color w:val="000000"/>
          <w:sz w:val="28"/>
        </w:rPr>
        <w:t xml:space="preserve">
                                                                гранты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39  Сырдария өзенінің арнасын   Табиғи ресурстар  2001-2004     Барлығы </w:t>
      </w:r>
      <w:r>
        <w:br/>
      </w:r>
      <w:r>
        <w:rPr>
          <w:rFonts w:ascii="Times New Roman"/>
          <w:b w:val="false"/>
          <w:i w:val="false"/>
          <w:color w:val="000000"/>
          <w:sz w:val="28"/>
        </w:rPr>
        <w:t xml:space="preserve">
    реттеу және Арал теңізінің  және қоршаған                 ХДҚБ заемы </w:t>
      </w:r>
      <w:r>
        <w:br/>
      </w:r>
      <w:r>
        <w:rPr>
          <w:rFonts w:ascii="Times New Roman"/>
          <w:b w:val="false"/>
          <w:i w:val="false"/>
          <w:color w:val="000000"/>
          <w:sz w:val="28"/>
        </w:rPr>
        <w:t xml:space="preserve">
    солтүстік бөлігін сақтау    ортаны қорғау                республикалық </w:t>
      </w:r>
      <w:r>
        <w:br/>
      </w:r>
      <w:r>
        <w:rPr>
          <w:rFonts w:ascii="Times New Roman"/>
          <w:b w:val="false"/>
          <w:i w:val="false"/>
          <w:color w:val="000000"/>
          <w:sz w:val="28"/>
        </w:rPr>
        <w:t xml:space="preserve">
                                министрлігі                     бюджет  </w:t>
      </w:r>
      <w:r>
        <w:br/>
      </w:r>
      <w:r>
        <w:rPr>
          <w:rFonts w:ascii="Times New Roman"/>
          <w:b w:val="false"/>
          <w:i w:val="false"/>
          <w:color w:val="000000"/>
          <w:sz w:val="28"/>
        </w:rPr>
        <w:t xml:space="preserve">
40  Қазақстанның солтүстік-     Табиғи ресурстар  2001-2005     Барлығы </w:t>
      </w:r>
      <w:r>
        <w:br/>
      </w:r>
      <w:r>
        <w:rPr>
          <w:rFonts w:ascii="Times New Roman"/>
          <w:b w:val="false"/>
          <w:i w:val="false"/>
          <w:color w:val="000000"/>
          <w:sz w:val="28"/>
        </w:rPr>
        <w:t xml:space="preserve">
    шығысында су ресурстарын    және қоршаған                 ХДҚБ заемы </w:t>
      </w:r>
      <w:r>
        <w:br/>
      </w:r>
      <w:r>
        <w:rPr>
          <w:rFonts w:ascii="Times New Roman"/>
          <w:b w:val="false"/>
          <w:i w:val="false"/>
          <w:color w:val="000000"/>
          <w:sz w:val="28"/>
        </w:rPr>
        <w:t xml:space="preserve">
    басқару                     ортаны қорғау                 ХДҚБ гранты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41  Павлодар қаласындағы        Табиғи ресурстар  2001-2003     Барлығы </w:t>
      </w:r>
      <w:r>
        <w:br/>
      </w:r>
      <w:r>
        <w:rPr>
          <w:rFonts w:ascii="Times New Roman"/>
          <w:b w:val="false"/>
          <w:i w:val="false"/>
          <w:color w:val="000000"/>
          <w:sz w:val="28"/>
        </w:rPr>
        <w:t xml:space="preserve">
    "Химөнеркәсіп" АҚ-ында      және қоршаған                   Франция </w:t>
      </w:r>
      <w:r>
        <w:br/>
      </w:r>
      <w:r>
        <w:rPr>
          <w:rFonts w:ascii="Times New Roman"/>
          <w:b w:val="false"/>
          <w:i w:val="false"/>
          <w:color w:val="000000"/>
          <w:sz w:val="28"/>
        </w:rPr>
        <w:t xml:space="preserve">
    сынаппен ластану ошағын     ортаны қорғау                  Үкіметінің </w:t>
      </w:r>
      <w:r>
        <w:br/>
      </w:r>
      <w:r>
        <w:rPr>
          <w:rFonts w:ascii="Times New Roman"/>
          <w:b w:val="false"/>
          <w:i w:val="false"/>
          <w:color w:val="000000"/>
          <w:sz w:val="28"/>
        </w:rPr>
        <w:t xml:space="preserve">
    жою                         министрлігі                      заемы </w:t>
      </w:r>
      <w:r>
        <w:br/>
      </w:r>
      <w:r>
        <w:rPr>
          <w:rFonts w:ascii="Times New Roman"/>
          <w:b w:val="false"/>
          <w:i w:val="false"/>
          <w:color w:val="000000"/>
          <w:sz w:val="28"/>
        </w:rPr>
        <w:t xml:space="preserve">
42  Өнеркәсіптік аймақтың       Табиғи ресурстар  2000-2001     Барлығы </w:t>
      </w:r>
      <w:r>
        <w:br/>
      </w:r>
      <w:r>
        <w:rPr>
          <w:rFonts w:ascii="Times New Roman"/>
          <w:b w:val="false"/>
          <w:i w:val="false"/>
          <w:color w:val="000000"/>
          <w:sz w:val="28"/>
        </w:rPr>
        <w:t xml:space="preserve">
    экологиялық орнықты дамуы   және қоршаған                 ХДҚБ гранты </w:t>
      </w:r>
      <w:r>
        <w:br/>
      </w:r>
      <w:r>
        <w:rPr>
          <w:rFonts w:ascii="Times New Roman"/>
          <w:b w:val="false"/>
          <w:i w:val="false"/>
          <w:color w:val="000000"/>
          <w:sz w:val="28"/>
        </w:rPr>
        <w:t xml:space="preserve">
    үшін қалқалау жобасы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43  Нұра және Есіл өзендері     Табиғи ресурстар  2001-2005     Барлығы </w:t>
      </w:r>
      <w:r>
        <w:br/>
      </w:r>
      <w:r>
        <w:rPr>
          <w:rFonts w:ascii="Times New Roman"/>
          <w:b w:val="false"/>
          <w:i w:val="false"/>
          <w:color w:val="000000"/>
          <w:sz w:val="28"/>
        </w:rPr>
        <w:t xml:space="preserve">
    алабының қоршаған ортасын   және қоршаған                 ХДҚБ заемы </w:t>
      </w:r>
      <w:r>
        <w:br/>
      </w:r>
      <w:r>
        <w:rPr>
          <w:rFonts w:ascii="Times New Roman"/>
          <w:b w:val="false"/>
          <w:i w:val="false"/>
          <w:color w:val="000000"/>
          <w:sz w:val="28"/>
        </w:rPr>
        <w:t xml:space="preserve">
    оңалдыру және басқару       ортаны қорғау                 ХДҚБ гранты  </w:t>
      </w:r>
      <w:r>
        <w:br/>
      </w:r>
      <w:r>
        <w:rPr>
          <w:rFonts w:ascii="Times New Roman"/>
          <w:b w:val="false"/>
          <w:i w:val="false"/>
          <w:color w:val="000000"/>
          <w:sz w:val="28"/>
        </w:rPr>
        <w:t xml:space="preserve">
                                министрлігі                   "Ноу-Хау" </w:t>
      </w:r>
      <w:r>
        <w:br/>
      </w:r>
      <w:r>
        <w:rPr>
          <w:rFonts w:ascii="Times New Roman"/>
          <w:b w:val="false"/>
          <w:i w:val="false"/>
          <w:color w:val="000000"/>
          <w:sz w:val="28"/>
        </w:rPr>
        <w:t xml:space="preserve">
                                                             қорының гранты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44  Батыс Тянь-Шаньнің          Табиғи ресурстар  2000-2004     Барлығы </w:t>
      </w:r>
      <w:r>
        <w:br/>
      </w:r>
      <w:r>
        <w:rPr>
          <w:rFonts w:ascii="Times New Roman"/>
          <w:b w:val="false"/>
          <w:i w:val="false"/>
          <w:color w:val="000000"/>
          <w:sz w:val="28"/>
        </w:rPr>
        <w:t xml:space="preserve">
    биологиялық алуан түрлілі.  және қоршаған                  ҒЭҚ гранты </w:t>
      </w:r>
      <w:r>
        <w:br/>
      </w:r>
      <w:r>
        <w:rPr>
          <w:rFonts w:ascii="Times New Roman"/>
          <w:b w:val="false"/>
          <w:i w:val="false"/>
          <w:color w:val="000000"/>
          <w:sz w:val="28"/>
        </w:rPr>
        <w:t xml:space="preserve">
    гін сақтаудың шекарааралық  ортаны қорғау                республикалық </w:t>
      </w:r>
      <w:r>
        <w:br/>
      </w:r>
      <w:r>
        <w:rPr>
          <w:rFonts w:ascii="Times New Roman"/>
          <w:b w:val="false"/>
          <w:i w:val="false"/>
          <w:color w:val="000000"/>
          <w:sz w:val="28"/>
        </w:rPr>
        <w:t xml:space="preserve">
    жобасы                      министрлігі                     бюджет  </w:t>
      </w:r>
    </w:p>
    <w:p>
      <w:pPr>
        <w:spacing w:after="0"/>
        <w:ind w:left="0"/>
        <w:jc w:val="both"/>
      </w:pPr>
      <w:r>
        <w:rPr>
          <w:rFonts w:ascii="Times New Roman"/>
          <w:b/>
          <w:i w:val="false"/>
          <w:color w:val="000000"/>
          <w:sz w:val="28"/>
        </w:rPr>
        <w:t xml:space="preserve">                        Өнеркәсіп, энергетика, құрылыс  </w:t>
      </w:r>
      <w:r>
        <w:br/>
      </w:r>
      <w:r>
        <w:rPr>
          <w:rFonts w:ascii="Times New Roman"/>
          <w:b w:val="false"/>
          <w:i w:val="false"/>
          <w:color w:val="000000"/>
          <w:sz w:val="28"/>
        </w:rPr>
        <w:t>
</w:t>
      </w:r>
      <w:r>
        <w:rPr>
          <w:rFonts w:ascii="Times New Roman"/>
          <w:b/>
          <w:i w:val="false"/>
          <w:color w:val="000000"/>
          <w:sz w:val="28"/>
        </w:rPr>
        <w:t xml:space="preserve">                       және жер қойнауын пайдалану </w:t>
      </w:r>
    </w:p>
    <w:p>
      <w:pPr>
        <w:spacing w:after="0"/>
        <w:ind w:left="0"/>
        <w:jc w:val="both"/>
      </w:pPr>
      <w:r>
        <w:rPr>
          <w:rFonts w:ascii="Times New Roman"/>
          <w:b w:val="false"/>
          <w:i w:val="false"/>
          <w:color w:val="000000"/>
          <w:sz w:val="28"/>
        </w:rPr>
        <w:t xml:space="preserve">45  Мұнай саласына техникалық   Энергетика және   1995-2000     Барлығы </w:t>
      </w:r>
      <w:r>
        <w:br/>
      </w:r>
      <w:r>
        <w:rPr>
          <w:rFonts w:ascii="Times New Roman"/>
          <w:b w:val="false"/>
          <w:i w:val="false"/>
          <w:color w:val="000000"/>
          <w:sz w:val="28"/>
        </w:rPr>
        <w:t xml:space="preserve">
    көмек                       қоршаған ортаны               ХДҚБ заемы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46  Каспий және Арал теңізде.   Энергетика және   1999-2002     Барлығы </w:t>
      </w:r>
      <w:r>
        <w:br/>
      </w:r>
      <w:r>
        <w:rPr>
          <w:rFonts w:ascii="Times New Roman"/>
          <w:b w:val="false"/>
          <w:i w:val="false"/>
          <w:color w:val="000000"/>
          <w:sz w:val="28"/>
        </w:rPr>
        <w:t xml:space="preserve">
    рінің Қазақстан учаске.     қоршаған ортаны                 Жапония   </w:t>
      </w:r>
      <w:r>
        <w:br/>
      </w:r>
      <w:r>
        <w:rPr>
          <w:rFonts w:ascii="Times New Roman"/>
          <w:b w:val="false"/>
          <w:i w:val="false"/>
          <w:color w:val="000000"/>
          <w:sz w:val="28"/>
        </w:rPr>
        <w:t xml:space="preserve">
    сінде геологиялық-барлау    қорғау                        Үкіметінің </w:t>
      </w:r>
      <w:r>
        <w:br/>
      </w:r>
      <w:r>
        <w:rPr>
          <w:rFonts w:ascii="Times New Roman"/>
          <w:b w:val="false"/>
          <w:i w:val="false"/>
          <w:color w:val="000000"/>
          <w:sz w:val="28"/>
        </w:rPr>
        <w:t xml:space="preserve">
    жұмыстары                   министрлігі                     гранты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Көлік және байланыс </w:t>
      </w:r>
    </w:p>
    <w:p>
      <w:pPr>
        <w:spacing w:after="0"/>
        <w:ind w:left="0"/>
        <w:jc w:val="both"/>
      </w:pPr>
      <w:r>
        <w:rPr>
          <w:rFonts w:ascii="Times New Roman"/>
          <w:b w:val="false"/>
          <w:i w:val="false"/>
          <w:color w:val="000000"/>
          <w:sz w:val="28"/>
        </w:rPr>
        <w:t xml:space="preserve">47  Гүлшат-Ақшатау автожолын    Көлік және        1996-2002     Барлығы </w:t>
      </w:r>
      <w:r>
        <w:br/>
      </w:r>
      <w:r>
        <w:rPr>
          <w:rFonts w:ascii="Times New Roman"/>
          <w:b w:val="false"/>
          <w:i w:val="false"/>
          <w:color w:val="000000"/>
          <w:sz w:val="28"/>
        </w:rPr>
        <w:t xml:space="preserve">
    оңалту                      коммуникациялар                АДБ заемы </w:t>
      </w:r>
      <w:r>
        <w:br/>
      </w:r>
      <w:r>
        <w:rPr>
          <w:rFonts w:ascii="Times New Roman"/>
          <w:b w:val="false"/>
          <w:i w:val="false"/>
          <w:color w:val="000000"/>
          <w:sz w:val="28"/>
        </w:rPr>
        <w:t xml:space="preserve">
                                министрлігі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48  Алматы-Гүлшат және Ақшатау  Көлік және        1999-2003     Барлығы </w:t>
      </w:r>
      <w:r>
        <w:br/>
      </w:r>
      <w:r>
        <w:rPr>
          <w:rFonts w:ascii="Times New Roman"/>
          <w:b w:val="false"/>
          <w:i w:val="false"/>
          <w:color w:val="000000"/>
          <w:sz w:val="28"/>
        </w:rPr>
        <w:t xml:space="preserve">
    -Қарағанды автожолдарын     коммуникациялар               ХДҚБ заемы </w:t>
      </w:r>
      <w:r>
        <w:br/>
      </w:r>
      <w:r>
        <w:rPr>
          <w:rFonts w:ascii="Times New Roman"/>
          <w:b w:val="false"/>
          <w:i w:val="false"/>
          <w:color w:val="000000"/>
          <w:sz w:val="28"/>
        </w:rPr>
        <w:t xml:space="preserve">
    оңалту                      министрлігі                    ИДБ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49  Қарағанды-Астана автожолын  Көлік және        2001-2004     Барлығы </w:t>
      </w:r>
      <w:r>
        <w:br/>
      </w:r>
      <w:r>
        <w:rPr>
          <w:rFonts w:ascii="Times New Roman"/>
          <w:b w:val="false"/>
          <w:i w:val="false"/>
          <w:color w:val="000000"/>
          <w:sz w:val="28"/>
        </w:rPr>
        <w:t xml:space="preserve">
    оңалту                      коммуникациялар                ИДБ заемы </w:t>
      </w:r>
      <w:r>
        <w:br/>
      </w:r>
      <w:r>
        <w:rPr>
          <w:rFonts w:ascii="Times New Roman"/>
          <w:b w:val="false"/>
          <w:i w:val="false"/>
          <w:color w:val="000000"/>
          <w:sz w:val="28"/>
        </w:rPr>
        <w:t xml:space="preserve">
                                министрлігі                    СДҚ заемы </w:t>
      </w:r>
      <w:r>
        <w:br/>
      </w:r>
      <w:r>
        <w:rPr>
          <w:rFonts w:ascii="Times New Roman"/>
          <w:b w:val="false"/>
          <w:i w:val="false"/>
          <w:color w:val="000000"/>
          <w:sz w:val="28"/>
        </w:rPr>
        <w:t xml:space="preserve">
                                                              АДДҚ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50  Семей қаласындағы Ертіс     Шығыс Қазақстан   1997-2001     Барлығы </w:t>
      </w:r>
      <w:r>
        <w:br/>
      </w:r>
      <w:r>
        <w:rPr>
          <w:rFonts w:ascii="Times New Roman"/>
          <w:b w:val="false"/>
          <w:i w:val="false"/>
          <w:color w:val="000000"/>
          <w:sz w:val="28"/>
        </w:rPr>
        <w:t xml:space="preserve">
    өзені арқылы көпір          облысының әкімі                 Жапония     </w:t>
      </w:r>
      <w:r>
        <w:br/>
      </w:r>
      <w:r>
        <w:rPr>
          <w:rFonts w:ascii="Times New Roman"/>
          <w:b w:val="false"/>
          <w:i w:val="false"/>
          <w:color w:val="000000"/>
          <w:sz w:val="28"/>
        </w:rPr>
        <w:t xml:space="preserve">
    құрылысы                                                   Үкіметінің </w:t>
      </w:r>
      <w:r>
        <w:br/>
      </w:r>
      <w:r>
        <w:rPr>
          <w:rFonts w:ascii="Times New Roman"/>
          <w:b w:val="false"/>
          <w:i w:val="false"/>
          <w:color w:val="000000"/>
          <w:sz w:val="28"/>
        </w:rPr>
        <w:t xml:space="preserve">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51  Батыс Қазақстандағы жол     Көлік және        2001-2005     Барлығы </w:t>
      </w:r>
      <w:r>
        <w:br/>
      </w:r>
      <w:r>
        <w:rPr>
          <w:rFonts w:ascii="Times New Roman"/>
          <w:b w:val="false"/>
          <w:i w:val="false"/>
          <w:color w:val="000000"/>
          <w:sz w:val="28"/>
        </w:rPr>
        <w:t xml:space="preserve">
    желісін қайта жаңарту       коммуникациялар                 Жапония     </w:t>
      </w:r>
      <w:r>
        <w:br/>
      </w:r>
      <w:r>
        <w:rPr>
          <w:rFonts w:ascii="Times New Roman"/>
          <w:b w:val="false"/>
          <w:i w:val="false"/>
          <w:color w:val="000000"/>
          <w:sz w:val="28"/>
        </w:rPr>
        <w:t xml:space="preserve">
                                министрлігі                    Үкіметінің </w:t>
      </w:r>
      <w:r>
        <w:br/>
      </w:r>
      <w:r>
        <w:rPr>
          <w:rFonts w:ascii="Times New Roman"/>
          <w:b w:val="false"/>
          <w:i w:val="false"/>
          <w:color w:val="000000"/>
          <w:sz w:val="28"/>
        </w:rPr>
        <w:t xml:space="preserve">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52  Автожолдар саласын дамыту   Көлік және        2001-2004     Барлығы </w:t>
      </w:r>
      <w:r>
        <w:br/>
      </w:r>
      <w:r>
        <w:rPr>
          <w:rFonts w:ascii="Times New Roman"/>
          <w:b w:val="false"/>
          <w:i w:val="false"/>
          <w:color w:val="000000"/>
          <w:sz w:val="28"/>
        </w:rPr>
        <w:t xml:space="preserve">
    жобасы (Алматы-Бішкек)      коммуникациялар                АДБ заемы </w:t>
      </w:r>
      <w:r>
        <w:br/>
      </w:r>
      <w:r>
        <w:rPr>
          <w:rFonts w:ascii="Times New Roman"/>
          <w:b w:val="false"/>
          <w:i w:val="false"/>
          <w:color w:val="000000"/>
          <w:sz w:val="28"/>
        </w:rPr>
        <w:t xml:space="preserve">
                                министрлігі                   ЕДҚБ заемы </w:t>
      </w:r>
      <w:r>
        <w:br/>
      </w:r>
      <w:r>
        <w:rPr>
          <w:rFonts w:ascii="Times New Roman"/>
          <w:b w:val="false"/>
          <w:i w:val="false"/>
          <w:color w:val="000000"/>
          <w:sz w:val="28"/>
        </w:rPr>
        <w:t xml:space="preserve">
                                                             ТАСИС гранты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53  Темір жол көлігінің қуатын  Көлік және        1996-2001     Барлығы </w:t>
      </w:r>
      <w:r>
        <w:br/>
      </w:r>
      <w:r>
        <w:rPr>
          <w:rFonts w:ascii="Times New Roman"/>
          <w:b w:val="false"/>
          <w:i w:val="false"/>
          <w:color w:val="000000"/>
          <w:sz w:val="28"/>
        </w:rPr>
        <w:t xml:space="preserve">
    дамыту (Достық станциясы -  коммуникациялар                 Жапония     </w:t>
      </w:r>
      <w:r>
        <w:br/>
      </w:r>
      <w:r>
        <w:rPr>
          <w:rFonts w:ascii="Times New Roman"/>
          <w:b w:val="false"/>
          <w:i w:val="false"/>
          <w:color w:val="000000"/>
          <w:sz w:val="28"/>
        </w:rPr>
        <w:t xml:space="preserve">
    1 - айрық)                  министрлігі                    Үкіметінің </w:t>
      </w:r>
      <w:r>
        <w:br/>
      </w:r>
      <w:r>
        <w:rPr>
          <w:rFonts w:ascii="Times New Roman"/>
          <w:b w:val="false"/>
          <w:i w:val="false"/>
          <w:color w:val="000000"/>
          <w:sz w:val="28"/>
        </w:rPr>
        <w:t xml:space="preserve">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54  Астана қаласындағы          Көлік және        1998-2005     Барлығы </w:t>
      </w:r>
      <w:r>
        <w:br/>
      </w:r>
      <w:r>
        <w:rPr>
          <w:rFonts w:ascii="Times New Roman"/>
          <w:b w:val="false"/>
          <w:i w:val="false"/>
          <w:color w:val="000000"/>
          <w:sz w:val="28"/>
        </w:rPr>
        <w:t xml:space="preserve">
    халықаралық әуежай          коммуникациялар                 Жапония </w:t>
      </w:r>
      <w:r>
        <w:br/>
      </w:r>
      <w:r>
        <w:rPr>
          <w:rFonts w:ascii="Times New Roman"/>
          <w:b w:val="false"/>
          <w:i w:val="false"/>
          <w:color w:val="000000"/>
          <w:sz w:val="28"/>
        </w:rPr>
        <w:t xml:space="preserve">
    құрылысы                    министрлігі                    Үкіметінің </w:t>
      </w:r>
      <w:r>
        <w:br/>
      </w:r>
      <w:r>
        <w:rPr>
          <w:rFonts w:ascii="Times New Roman"/>
          <w:b w:val="false"/>
          <w:i w:val="false"/>
          <w:color w:val="000000"/>
          <w:sz w:val="28"/>
        </w:rPr>
        <w:t xml:space="preserve">
                                                                 заемы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55  &lt;*&gt; </w:t>
      </w:r>
      <w:r>
        <w:br/>
      </w:r>
      <w:r>
        <w:rPr>
          <w:rFonts w:ascii="Times New Roman"/>
          <w:b w:val="false"/>
          <w:i w:val="false"/>
          <w:color w:val="000000"/>
          <w:sz w:val="28"/>
        </w:rPr>
        <w:t xml:space="preserve">
56  Ақтау портын қайта жаңарту  Көлік және        1996-2000     Барлығы </w:t>
      </w:r>
      <w:r>
        <w:br/>
      </w:r>
      <w:r>
        <w:rPr>
          <w:rFonts w:ascii="Times New Roman"/>
          <w:b w:val="false"/>
          <w:i w:val="false"/>
          <w:color w:val="000000"/>
          <w:sz w:val="28"/>
        </w:rPr>
        <w:t xml:space="preserve">
                                коммуникациялар               ЕДҚБ заемы </w:t>
      </w:r>
      <w:r>
        <w:br/>
      </w:r>
      <w:r>
        <w:rPr>
          <w:rFonts w:ascii="Times New Roman"/>
          <w:b w:val="false"/>
          <w:i w:val="false"/>
          <w:color w:val="000000"/>
          <w:sz w:val="28"/>
        </w:rPr>
        <w:t xml:space="preserve">
                                министрлігі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56-1 "Бурабай-Көкшетау-Петропавл" Көлік және      2002          Барлығы    </w:t>
      </w:r>
      <w:r>
        <w:br/>
      </w:r>
      <w:r>
        <w:rPr>
          <w:rFonts w:ascii="Times New Roman"/>
          <w:b w:val="false"/>
          <w:i w:val="false"/>
          <w:color w:val="000000"/>
          <w:sz w:val="28"/>
        </w:rPr>
        <w:t xml:space="preserve">
     автожолының ТЭН және алдын   коммуникациялар             ИДБ гранты    </w:t>
      </w:r>
      <w:r>
        <w:br/>
      </w:r>
      <w:r>
        <w:rPr>
          <w:rFonts w:ascii="Times New Roman"/>
          <w:b w:val="false"/>
          <w:i w:val="false"/>
          <w:color w:val="000000"/>
          <w:sz w:val="28"/>
        </w:rPr>
        <w:t xml:space="preserve">
     ала жобасын дайындау         министрлігі                республикалық  </w:t>
      </w:r>
      <w:r>
        <w:br/>
      </w:r>
      <w:r>
        <w:rPr>
          <w:rFonts w:ascii="Times New Roman"/>
          <w:b w:val="false"/>
          <w:i w:val="false"/>
          <w:color w:val="000000"/>
          <w:sz w:val="28"/>
        </w:rPr>
        <w:t xml:space="preserve">
                                                                 бюджет </w:t>
      </w:r>
    </w:p>
    <w:p>
      <w:pPr>
        <w:spacing w:after="0"/>
        <w:ind w:left="0"/>
        <w:jc w:val="both"/>
      </w:pPr>
      <w:r>
        <w:rPr>
          <w:rFonts w:ascii="Times New Roman"/>
          <w:b/>
          <w:i w:val="false"/>
          <w:color w:val="000000"/>
          <w:sz w:val="28"/>
        </w:rPr>
        <w:t xml:space="preserve">                    Кәсіпкерлік қызметті қолдау </w:t>
      </w:r>
    </w:p>
    <w:p>
      <w:pPr>
        <w:spacing w:after="0"/>
        <w:ind w:left="0"/>
        <w:jc w:val="both"/>
      </w:pPr>
      <w:r>
        <w:rPr>
          <w:rFonts w:ascii="Times New Roman"/>
          <w:b w:val="false"/>
          <w:i w:val="false"/>
          <w:color w:val="000000"/>
          <w:sz w:val="28"/>
        </w:rPr>
        <w:t xml:space="preserve">  57  Шағын және орта бизнес      Қаржы             1999-2002     Барлығы </w:t>
      </w:r>
      <w:r>
        <w:br/>
      </w:r>
      <w:r>
        <w:rPr>
          <w:rFonts w:ascii="Times New Roman"/>
          <w:b w:val="false"/>
          <w:i w:val="false"/>
          <w:color w:val="000000"/>
          <w:sz w:val="28"/>
        </w:rPr>
        <w:t xml:space="preserve">
    кәсіпорындарына жәрдем ету  министрлігі                     Германия </w:t>
      </w:r>
      <w:r>
        <w:br/>
      </w:r>
      <w:r>
        <w:rPr>
          <w:rFonts w:ascii="Times New Roman"/>
          <w:b w:val="false"/>
          <w:i w:val="false"/>
          <w:color w:val="000000"/>
          <w:sz w:val="28"/>
        </w:rPr>
        <w:t xml:space="preserve">
    үшін несиелік желі                                          Үкіметінің </w:t>
      </w:r>
      <w:r>
        <w:br/>
      </w:r>
      <w:r>
        <w:rPr>
          <w:rFonts w:ascii="Times New Roman"/>
          <w:b w:val="false"/>
          <w:i w:val="false"/>
          <w:color w:val="000000"/>
          <w:sz w:val="28"/>
        </w:rPr>
        <w:t xml:space="preserve">
                                                                заемы </w:t>
      </w:r>
      <w:r>
        <w:br/>
      </w:r>
      <w:r>
        <w:rPr>
          <w:rFonts w:ascii="Times New Roman"/>
          <w:b w:val="false"/>
          <w:i w:val="false"/>
          <w:color w:val="000000"/>
          <w:sz w:val="28"/>
        </w:rPr>
        <w:t>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Сыртқы көздерден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гранттар    </w:t>
      </w:r>
      <w:r>
        <w:br/>
      </w:r>
      <w:r>
        <w:rPr>
          <w:rFonts w:ascii="Times New Roman"/>
          <w:b w:val="false"/>
          <w:i w:val="false"/>
          <w:color w:val="000000"/>
          <w:sz w:val="28"/>
        </w:rPr>
        <w:t xml:space="preserve">
                                                            Ішкі көздерден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Жалпы құны !      Жылдар бойынша қаржыландыру:              ! </w:t>
      </w:r>
      <w:r>
        <w:br/>
      </w:r>
      <w:r>
        <w:rPr>
          <w:rFonts w:ascii="Times New Roman"/>
          <w:b w:val="false"/>
          <w:i w:val="false"/>
          <w:color w:val="000000"/>
          <w:sz w:val="28"/>
        </w:rPr>
        <w:t xml:space="preserve">
            !------------------------------------------------! </w:t>
      </w:r>
      <w:r>
        <w:br/>
      </w:r>
      <w:r>
        <w:rPr>
          <w:rFonts w:ascii="Times New Roman"/>
          <w:b w:val="false"/>
          <w:i w:val="false"/>
          <w:color w:val="000000"/>
          <w:sz w:val="28"/>
        </w:rPr>
        <w:t xml:space="preserve">
            !2000 дейін!  2000  !  2001  !  2002  !2002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   10   !    11    ! </w:t>
      </w:r>
      <w:r>
        <w:br/>
      </w:r>
      <w:r>
        <w:rPr>
          <w:rFonts w:ascii="Times New Roman"/>
          <w:b w:val="false"/>
          <w:i w:val="false"/>
          <w:color w:val="000000"/>
          <w:sz w:val="28"/>
        </w:rPr>
        <w:t xml:space="preserve">
-------------------------------------------------------------- </w:t>
      </w:r>
      <w:r>
        <w:br/>
      </w:r>
      <w:r>
        <w:rPr>
          <w:rFonts w:ascii="Times New Roman"/>
          <w:b w:val="false"/>
          <w:i w:val="false"/>
          <w:color w:val="000000"/>
          <w:sz w:val="28"/>
        </w:rPr>
        <w:t xml:space="preserve">
1    38.00       35.28     2.50 </w:t>
      </w:r>
      <w:r>
        <w:br/>
      </w:r>
      <w:r>
        <w:rPr>
          <w:rFonts w:ascii="Times New Roman"/>
          <w:b w:val="false"/>
          <w:i w:val="false"/>
          <w:color w:val="000000"/>
          <w:sz w:val="28"/>
        </w:rPr>
        <w:t xml:space="preserve">
     38.00       35.28     2.50 </w:t>
      </w:r>
      <w:r>
        <w:br/>
      </w:r>
      <w:r>
        <w:rPr>
          <w:rFonts w:ascii="Times New Roman"/>
          <w:b w:val="false"/>
          <w:i w:val="false"/>
          <w:color w:val="000000"/>
          <w:sz w:val="28"/>
        </w:rPr>
        <w:t>
 </w:t>
      </w:r>
      <w:r>
        <w:br/>
      </w:r>
      <w:r>
        <w:rPr>
          <w:rFonts w:ascii="Times New Roman"/>
          <w:b w:val="false"/>
          <w:i w:val="false"/>
          <w:color w:val="000000"/>
          <w:sz w:val="28"/>
        </w:rPr>
        <w:t xml:space="preserve">
      2    66.70        7.50     8.31     16.17    5.64     17.69 </w:t>
      </w:r>
      <w:r>
        <w:br/>
      </w:r>
      <w:r>
        <w:rPr>
          <w:rFonts w:ascii="Times New Roman"/>
          <w:b w:val="false"/>
          <w:i w:val="false"/>
          <w:color w:val="000000"/>
          <w:sz w:val="28"/>
        </w:rPr>
        <w:t xml:space="preserve">
     62.00        7.39     6.08     14.10    5.35     17.69 </w:t>
      </w:r>
      <w:r>
        <w:br/>
      </w:r>
      <w:r>
        <w:rPr>
          <w:rFonts w:ascii="Times New Roman"/>
          <w:b w:val="false"/>
          <w:i w:val="false"/>
          <w:color w:val="000000"/>
          <w:sz w:val="28"/>
        </w:rPr>
        <w:t xml:space="preserve">
      4.70        0.11     2.23      2.07    0.29 </w:t>
      </w:r>
      <w:r>
        <w:br/>
      </w:r>
      <w:r>
        <w:rPr>
          <w:rFonts w:ascii="Times New Roman"/>
          <w:b w:val="false"/>
          <w:i w:val="false"/>
          <w:color w:val="000000"/>
          <w:sz w:val="28"/>
        </w:rPr>
        <w:t>
 </w:t>
      </w:r>
      <w:r>
        <w:br/>
      </w:r>
      <w:r>
        <w:rPr>
          <w:rFonts w:ascii="Times New Roman"/>
          <w:b w:val="false"/>
          <w:i w:val="false"/>
          <w:color w:val="000000"/>
          <w:sz w:val="28"/>
        </w:rPr>
        <w:t xml:space="preserve">
      3    21.70        4.46     7.60      9.58 </w:t>
      </w:r>
      <w:r>
        <w:br/>
      </w:r>
      <w:r>
        <w:rPr>
          <w:rFonts w:ascii="Times New Roman"/>
          <w:b w:val="false"/>
          <w:i w:val="false"/>
          <w:color w:val="000000"/>
          <w:sz w:val="28"/>
        </w:rPr>
        <w:t xml:space="preserve">
     15.80        4.44     6.50      4.80 </w:t>
      </w:r>
      <w:r>
        <w:br/>
      </w:r>
      <w:r>
        <w:rPr>
          <w:rFonts w:ascii="Times New Roman"/>
          <w:b w:val="false"/>
          <w:i w:val="false"/>
          <w:color w:val="000000"/>
          <w:sz w:val="28"/>
        </w:rPr>
        <w:t xml:space="preserve">
      5.90        0.02     1.10      4.78 </w:t>
      </w:r>
      <w:r>
        <w:br/>
      </w:r>
      <w:r>
        <w:rPr>
          <w:rFonts w:ascii="Times New Roman"/>
          <w:b w:val="false"/>
          <w:i w:val="false"/>
          <w:color w:val="000000"/>
          <w:sz w:val="28"/>
        </w:rPr>
        <w:t>
 </w:t>
      </w:r>
      <w:r>
        <w:br/>
      </w:r>
      <w:r>
        <w:rPr>
          <w:rFonts w:ascii="Times New Roman"/>
          <w:b w:val="false"/>
          <w:i w:val="false"/>
          <w:color w:val="000000"/>
          <w:sz w:val="28"/>
        </w:rPr>
        <w:t xml:space="preserve">
      4    13.30        6.90     0.12 </w:t>
      </w:r>
      <w:r>
        <w:br/>
      </w:r>
      <w:r>
        <w:rPr>
          <w:rFonts w:ascii="Times New Roman"/>
          <w:b w:val="false"/>
          <w:i w:val="false"/>
          <w:color w:val="000000"/>
          <w:sz w:val="28"/>
        </w:rPr>
        <w:t xml:space="preserve">
     10.00        5.63     0.11 </w:t>
      </w:r>
      <w:r>
        <w:br/>
      </w:r>
      <w:r>
        <w:rPr>
          <w:rFonts w:ascii="Times New Roman"/>
          <w:b w:val="false"/>
          <w:i w:val="false"/>
          <w:color w:val="000000"/>
          <w:sz w:val="28"/>
        </w:rPr>
        <w:t xml:space="preserve">
      3.30        1.27     0.01 </w:t>
      </w:r>
      <w:r>
        <w:br/>
      </w:r>
      <w:r>
        <w:rPr>
          <w:rFonts w:ascii="Times New Roman"/>
          <w:b w:val="false"/>
          <w:i w:val="false"/>
          <w:color w:val="000000"/>
          <w:sz w:val="28"/>
        </w:rPr>
        <w:t>
 </w:t>
      </w:r>
      <w:r>
        <w:br/>
      </w:r>
      <w:r>
        <w:rPr>
          <w:rFonts w:ascii="Times New Roman"/>
          <w:b w:val="false"/>
          <w:i w:val="false"/>
          <w:color w:val="000000"/>
          <w:sz w:val="28"/>
        </w:rPr>
        <w:t xml:space="preserve">
      5    18.50        0.84     0.71      2.00    3.90     11.05 </w:t>
      </w:r>
      <w:r>
        <w:br/>
      </w:r>
      <w:r>
        <w:rPr>
          <w:rFonts w:ascii="Times New Roman"/>
          <w:b w:val="false"/>
          <w:i w:val="false"/>
          <w:color w:val="000000"/>
          <w:sz w:val="28"/>
        </w:rPr>
        <w:t xml:space="preserve">
     16.50        0.84     0.61      2.00    3.00     10.05 </w:t>
      </w:r>
      <w:r>
        <w:br/>
      </w:r>
      <w:r>
        <w:rPr>
          <w:rFonts w:ascii="Times New Roman"/>
          <w:b w:val="false"/>
          <w:i w:val="false"/>
          <w:color w:val="000000"/>
          <w:sz w:val="28"/>
        </w:rPr>
        <w:t xml:space="preserve">
      2.00                 0.10              0.90      1.00 </w:t>
      </w:r>
      <w:r>
        <w:br/>
      </w:r>
      <w:r>
        <w:rPr>
          <w:rFonts w:ascii="Times New Roman"/>
          <w:b w:val="false"/>
          <w:i w:val="false"/>
          <w:color w:val="000000"/>
          <w:sz w:val="28"/>
        </w:rPr>
        <w:t>
 </w:t>
      </w:r>
      <w:r>
        <w:br/>
      </w:r>
      <w:r>
        <w:rPr>
          <w:rFonts w:ascii="Times New Roman"/>
          <w:b w:val="false"/>
          <w:i w:val="false"/>
          <w:color w:val="000000"/>
          <w:sz w:val="28"/>
        </w:rPr>
        <w:t xml:space="preserve">
      6    60.00                          15.00   20.00     25.00 </w:t>
      </w:r>
      <w:r>
        <w:br/>
      </w:r>
      <w:r>
        <w:rPr>
          <w:rFonts w:ascii="Times New Roman"/>
          <w:b w:val="false"/>
          <w:i w:val="false"/>
          <w:color w:val="000000"/>
          <w:sz w:val="28"/>
        </w:rPr>
        <w:t xml:space="preserve">
     60.00                          15.00   20.00     25.00 </w:t>
      </w:r>
      <w:r>
        <w:br/>
      </w:r>
      <w:r>
        <w:rPr>
          <w:rFonts w:ascii="Times New Roman"/>
          <w:b w:val="false"/>
          <w:i w:val="false"/>
          <w:color w:val="000000"/>
          <w:sz w:val="28"/>
        </w:rPr>
        <w:t>
 </w:t>
      </w:r>
      <w:r>
        <w:br/>
      </w:r>
      <w:r>
        <w:rPr>
          <w:rFonts w:ascii="Times New Roman"/>
          <w:b w:val="false"/>
          <w:i w:val="false"/>
          <w:color w:val="000000"/>
          <w:sz w:val="28"/>
        </w:rPr>
        <w:t xml:space="preserve">
      7    10.00                 4.00      6.00 </w:t>
      </w:r>
      <w:r>
        <w:br/>
      </w:r>
      <w:r>
        <w:rPr>
          <w:rFonts w:ascii="Times New Roman"/>
          <w:b w:val="false"/>
          <w:i w:val="false"/>
          <w:color w:val="000000"/>
          <w:sz w:val="28"/>
        </w:rPr>
        <w:t xml:space="preserve">
     10.00                 4.00      6.00 </w:t>
      </w:r>
      <w:r>
        <w:br/>
      </w:r>
      <w:r>
        <w:rPr>
          <w:rFonts w:ascii="Times New Roman"/>
          <w:b w:val="false"/>
          <w:i w:val="false"/>
          <w:color w:val="000000"/>
          <w:sz w:val="28"/>
        </w:rPr>
        <w:t>
 </w:t>
      </w:r>
      <w:r>
        <w:br/>
      </w:r>
      <w:r>
        <w:rPr>
          <w:rFonts w:ascii="Times New Roman"/>
          <w:b w:val="false"/>
          <w:i w:val="false"/>
          <w:color w:val="000000"/>
          <w:sz w:val="28"/>
        </w:rPr>
        <w:t xml:space="preserve">
      8    15.00                          15.00 </w:t>
      </w:r>
      <w:r>
        <w:br/>
      </w:r>
      <w:r>
        <w:rPr>
          <w:rFonts w:ascii="Times New Roman"/>
          <w:b w:val="false"/>
          <w:i w:val="false"/>
          <w:color w:val="000000"/>
          <w:sz w:val="28"/>
        </w:rPr>
        <w:t xml:space="preserve">
     15.00                          15.00 </w:t>
      </w:r>
      <w:r>
        <w:br/>
      </w:r>
      <w:r>
        <w:rPr>
          <w:rFonts w:ascii="Times New Roman"/>
          <w:b w:val="false"/>
          <w:i w:val="false"/>
          <w:color w:val="000000"/>
          <w:sz w:val="28"/>
        </w:rPr>
        <w:t>
 </w:t>
      </w:r>
      <w:r>
        <w:br/>
      </w:r>
      <w:r>
        <w:rPr>
          <w:rFonts w:ascii="Times New Roman"/>
          <w:b w:val="false"/>
          <w:i w:val="false"/>
          <w:color w:val="000000"/>
          <w:sz w:val="28"/>
        </w:rPr>
        <w:t xml:space="preserve">
      9    11.50                 3.50      1.50    6.50 </w:t>
      </w:r>
      <w:r>
        <w:br/>
      </w:r>
      <w:r>
        <w:rPr>
          <w:rFonts w:ascii="Times New Roman"/>
          <w:b w:val="false"/>
          <w:i w:val="false"/>
          <w:color w:val="000000"/>
          <w:sz w:val="28"/>
        </w:rPr>
        <w:t xml:space="preserve">
     11.50                 3.50      1.50    6.50 </w:t>
      </w:r>
      <w:r>
        <w:br/>
      </w:r>
      <w:r>
        <w:rPr>
          <w:rFonts w:ascii="Times New Roman"/>
          <w:b w:val="false"/>
          <w:i w:val="false"/>
          <w:color w:val="000000"/>
          <w:sz w:val="28"/>
        </w:rPr>
        <w:t>
 </w:t>
      </w:r>
      <w:r>
        <w:br/>
      </w:r>
      <w:r>
        <w:rPr>
          <w:rFonts w:ascii="Times New Roman"/>
          <w:b w:val="false"/>
          <w:i w:val="false"/>
          <w:color w:val="000000"/>
          <w:sz w:val="28"/>
        </w:rPr>
        <w:t xml:space="preserve">
      10   21.80                                   2.80     19.00 </w:t>
      </w:r>
      <w:r>
        <w:br/>
      </w:r>
      <w:r>
        <w:rPr>
          <w:rFonts w:ascii="Times New Roman"/>
          <w:b w:val="false"/>
          <w:i w:val="false"/>
          <w:color w:val="000000"/>
          <w:sz w:val="28"/>
        </w:rPr>
        <w:t xml:space="preserve">
     21.80                                   2.80     19.00 </w:t>
      </w:r>
      <w:r>
        <w:br/>
      </w:r>
      <w:r>
        <w:rPr>
          <w:rFonts w:ascii="Times New Roman"/>
          <w:b w:val="false"/>
          <w:i w:val="false"/>
          <w:color w:val="000000"/>
          <w:sz w:val="28"/>
        </w:rPr>
        <w:t>
 </w:t>
      </w:r>
      <w:r>
        <w:br/>
      </w:r>
      <w:r>
        <w:rPr>
          <w:rFonts w:ascii="Times New Roman"/>
          <w:b w:val="false"/>
          <w:i w:val="false"/>
          <w:color w:val="000000"/>
          <w:sz w:val="28"/>
        </w:rPr>
        <w:t xml:space="preserve">
      11    0.78                 0.35      0.43 </w:t>
      </w:r>
      <w:r>
        <w:br/>
      </w:r>
      <w:r>
        <w:rPr>
          <w:rFonts w:ascii="Times New Roman"/>
          <w:b w:val="false"/>
          <w:i w:val="false"/>
          <w:color w:val="000000"/>
          <w:sz w:val="28"/>
        </w:rPr>
        <w:t xml:space="preserve">
      0.78                 0.35      0.43 </w:t>
      </w:r>
      <w:r>
        <w:br/>
      </w:r>
      <w:r>
        <w:rPr>
          <w:rFonts w:ascii="Times New Roman"/>
          <w:b w:val="false"/>
          <w:i w:val="false"/>
          <w:color w:val="000000"/>
          <w:sz w:val="28"/>
        </w:rPr>
        <w:t>
 </w:t>
      </w:r>
      <w:r>
        <w:br/>
      </w:r>
      <w:r>
        <w:rPr>
          <w:rFonts w:ascii="Times New Roman"/>
          <w:b w:val="false"/>
          <w:i w:val="false"/>
          <w:color w:val="000000"/>
          <w:sz w:val="28"/>
        </w:rPr>
        <w:t xml:space="preserve">
      12   10.00                           0.20    3.00      6.80 </w:t>
      </w:r>
      <w:r>
        <w:br/>
      </w:r>
      <w:r>
        <w:rPr>
          <w:rFonts w:ascii="Times New Roman"/>
          <w:b w:val="false"/>
          <w:i w:val="false"/>
          <w:color w:val="000000"/>
          <w:sz w:val="28"/>
        </w:rPr>
        <w:t xml:space="preserve">
     10.00                           0.20    3.00      6.80 </w:t>
      </w:r>
      <w:r>
        <w:br/>
      </w:r>
      <w:r>
        <w:rPr>
          <w:rFonts w:ascii="Times New Roman"/>
          <w:b w:val="false"/>
          <w:i w:val="false"/>
          <w:color w:val="000000"/>
          <w:sz w:val="28"/>
        </w:rPr>
        <w:t>
 </w:t>
      </w:r>
      <w:r>
        <w:br/>
      </w:r>
      <w:r>
        <w:rPr>
          <w:rFonts w:ascii="Times New Roman"/>
          <w:b w:val="false"/>
          <w:i w:val="false"/>
          <w:color w:val="000000"/>
          <w:sz w:val="28"/>
        </w:rPr>
        <w:t xml:space="preserve">
      13   33.56       27.45     6.10 </w:t>
      </w:r>
      <w:r>
        <w:br/>
      </w:r>
      <w:r>
        <w:rPr>
          <w:rFonts w:ascii="Times New Roman"/>
          <w:b w:val="false"/>
          <w:i w:val="false"/>
          <w:color w:val="000000"/>
          <w:sz w:val="28"/>
        </w:rPr>
        <w:t xml:space="preserve">
     28.58       22.47     6.10 </w:t>
      </w:r>
      <w:r>
        <w:br/>
      </w:r>
      <w:r>
        <w:rPr>
          <w:rFonts w:ascii="Times New Roman"/>
          <w:b w:val="false"/>
          <w:i w:val="false"/>
          <w:color w:val="000000"/>
          <w:sz w:val="28"/>
        </w:rPr>
        <w:t xml:space="preserve">
      4.98        4.98 </w:t>
      </w:r>
      <w:r>
        <w:br/>
      </w:r>
      <w:r>
        <w:rPr>
          <w:rFonts w:ascii="Times New Roman"/>
          <w:b w:val="false"/>
          <w:i w:val="false"/>
          <w:color w:val="000000"/>
          <w:sz w:val="28"/>
        </w:rPr>
        <w:t>
 </w:t>
      </w:r>
      <w:r>
        <w:br/>
      </w:r>
      <w:r>
        <w:rPr>
          <w:rFonts w:ascii="Times New Roman"/>
          <w:b w:val="false"/>
          <w:i w:val="false"/>
          <w:color w:val="000000"/>
          <w:sz w:val="28"/>
        </w:rPr>
        <w:t xml:space="preserve">
      14    8.50        4.55     3.00      0.95 </w:t>
      </w:r>
      <w:r>
        <w:br/>
      </w:r>
      <w:r>
        <w:rPr>
          <w:rFonts w:ascii="Times New Roman"/>
          <w:b w:val="false"/>
          <w:i w:val="false"/>
          <w:color w:val="000000"/>
          <w:sz w:val="28"/>
        </w:rPr>
        <w:t xml:space="preserve">
      8.50        4.55     3.00      0.95 </w:t>
      </w:r>
      <w:r>
        <w:br/>
      </w:r>
      <w:r>
        <w:rPr>
          <w:rFonts w:ascii="Times New Roman"/>
          <w:b w:val="false"/>
          <w:i w:val="false"/>
          <w:color w:val="000000"/>
          <w:sz w:val="28"/>
        </w:rPr>
        <w:t>
 </w:t>
      </w:r>
      <w:r>
        <w:br/>
      </w:r>
      <w:r>
        <w:rPr>
          <w:rFonts w:ascii="Times New Roman"/>
          <w:b w:val="false"/>
          <w:i w:val="false"/>
          <w:color w:val="000000"/>
          <w:sz w:val="28"/>
        </w:rPr>
        <w:t xml:space="preserve">
      15   33.19                10.39      9.03    7.00      6.77 </w:t>
      </w:r>
      <w:r>
        <w:br/>
      </w:r>
      <w:r>
        <w:rPr>
          <w:rFonts w:ascii="Times New Roman"/>
          <w:b w:val="false"/>
          <w:i w:val="false"/>
          <w:color w:val="000000"/>
          <w:sz w:val="28"/>
        </w:rPr>
        <w:t xml:space="preserve">
     28.65                 5.85      9.03    7.00      6.77 </w:t>
      </w:r>
      <w:r>
        <w:br/>
      </w:r>
      <w:r>
        <w:rPr>
          <w:rFonts w:ascii="Times New Roman"/>
          <w:b w:val="false"/>
          <w:i w:val="false"/>
          <w:color w:val="000000"/>
          <w:sz w:val="28"/>
        </w:rPr>
        <w:t xml:space="preserve">
      4.54                 4.54 </w:t>
      </w:r>
    </w:p>
    <w:p>
      <w:pPr>
        <w:spacing w:after="0"/>
        <w:ind w:left="0"/>
        <w:jc w:val="both"/>
      </w:pPr>
      <w:r>
        <w:rPr>
          <w:rFonts w:ascii="Times New Roman"/>
          <w:b w:val="false"/>
          <w:i w:val="false"/>
          <w:color w:val="000000"/>
          <w:sz w:val="28"/>
        </w:rPr>
        <w:t xml:space="preserve">16   29.40       15.87     2.20 </w:t>
      </w:r>
      <w:r>
        <w:br/>
      </w:r>
      <w:r>
        <w:rPr>
          <w:rFonts w:ascii="Times New Roman"/>
          <w:b w:val="false"/>
          <w:i w:val="false"/>
          <w:color w:val="000000"/>
          <w:sz w:val="28"/>
        </w:rPr>
        <w:t xml:space="preserve">
     20.00       15.87     2.20 </w:t>
      </w:r>
      <w:r>
        <w:br/>
      </w:r>
      <w:r>
        <w:rPr>
          <w:rFonts w:ascii="Times New Roman"/>
          <w:b w:val="false"/>
          <w:i w:val="false"/>
          <w:color w:val="000000"/>
          <w:sz w:val="28"/>
        </w:rPr>
        <w:t xml:space="preserve">
      9.40 </w:t>
      </w:r>
    </w:p>
    <w:p>
      <w:pPr>
        <w:spacing w:after="0"/>
        <w:ind w:left="0"/>
        <w:jc w:val="both"/>
      </w:pPr>
      <w:r>
        <w:rPr>
          <w:rFonts w:ascii="Times New Roman"/>
          <w:b w:val="false"/>
          <w:i w:val="false"/>
          <w:color w:val="000000"/>
          <w:sz w:val="28"/>
        </w:rPr>
        <w:t xml:space="preserve">17   75.00       19.06    10.00     10.00    5.94 </w:t>
      </w:r>
      <w:r>
        <w:br/>
      </w:r>
      <w:r>
        <w:rPr>
          <w:rFonts w:ascii="Times New Roman"/>
          <w:b w:val="false"/>
          <w:i w:val="false"/>
          <w:color w:val="000000"/>
          <w:sz w:val="28"/>
        </w:rPr>
        <w:t xml:space="preserve">
     45.00       19.06    10.00     10.00    5.94 </w:t>
      </w:r>
      <w:r>
        <w:br/>
      </w:r>
      <w:r>
        <w:rPr>
          <w:rFonts w:ascii="Times New Roman"/>
          <w:b w:val="false"/>
          <w:i w:val="false"/>
          <w:color w:val="000000"/>
          <w:sz w:val="28"/>
        </w:rPr>
        <w:t xml:space="preserve">
     30.00      </w:t>
      </w:r>
    </w:p>
    <w:p>
      <w:pPr>
        <w:spacing w:after="0"/>
        <w:ind w:left="0"/>
        <w:jc w:val="both"/>
      </w:pPr>
      <w:r>
        <w:rPr>
          <w:rFonts w:ascii="Times New Roman"/>
          <w:b w:val="false"/>
          <w:i w:val="false"/>
          <w:color w:val="000000"/>
          <w:sz w:val="28"/>
        </w:rPr>
        <w:t xml:space="preserve">18   49.53        1.20     4.83      9.75    8.28     25.47 </w:t>
      </w:r>
      <w:r>
        <w:br/>
      </w:r>
      <w:r>
        <w:rPr>
          <w:rFonts w:ascii="Times New Roman"/>
          <w:b w:val="false"/>
          <w:i w:val="false"/>
          <w:color w:val="000000"/>
          <w:sz w:val="28"/>
        </w:rPr>
        <w:t xml:space="preserve">
     42.50        1.20     4.00      8.75    5.55     23.00 </w:t>
      </w:r>
      <w:r>
        <w:br/>
      </w:r>
      <w:r>
        <w:rPr>
          <w:rFonts w:ascii="Times New Roman"/>
          <w:b w:val="false"/>
          <w:i w:val="false"/>
          <w:color w:val="000000"/>
          <w:sz w:val="28"/>
        </w:rPr>
        <w:t xml:space="preserve">
      1.20                                   1.20 </w:t>
      </w:r>
      <w:r>
        <w:br/>
      </w:r>
      <w:r>
        <w:rPr>
          <w:rFonts w:ascii="Times New Roman"/>
          <w:b w:val="false"/>
          <w:i w:val="false"/>
          <w:color w:val="000000"/>
          <w:sz w:val="28"/>
        </w:rPr>
        <w:t xml:space="preserve">
      0.53                                   0.53 </w:t>
      </w:r>
      <w:r>
        <w:br/>
      </w:r>
      <w:r>
        <w:rPr>
          <w:rFonts w:ascii="Times New Roman"/>
          <w:b w:val="false"/>
          <w:i w:val="false"/>
          <w:color w:val="000000"/>
          <w:sz w:val="28"/>
        </w:rPr>
        <w:t xml:space="preserve">
      5.30                 0.83      1.00    1.00      2.47 </w:t>
      </w:r>
    </w:p>
    <w:p>
      <w:pPr>
        <w:spacing w:after="0"/>
        <w:ind w:left="0"/>
        <w:jc w:val="both"/>
      </w:pPr>
      <w:r>
        <w:rPr>
          <w:rFonts w:ascii="Times New Roman"/>
          <w:b w:val="false"/>
          <w:i w:val="false"/>
          <w:color w:val="000000"/>
          <w:sz w:val="28"/>
        </w:rPr>
        <w:t xml:space="preserve">19   11.50       11.08     0.42 </w:t>
      </w:r>
      <w:r>
        <w:br/>
      </w:r>
      <w:r>
        <w:rPr>
          <w:rFonts w:ascii="Times New Roman"/>
          <w:b w:val="false"/>
          <w:i w:val="false"/>
          <w:color w:val="000000"/>
          <w:sz w:val="28"/>
        </w:rPr>
        <w:t xml:space="preserve">
     10.50       10.08     0.42 </w:t>
      </w:r>
      <w:r>
        <w:br/>
      </w: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20  102.67       58.23    13.32     22.30    8.82 </w:t>
      </w:r>
      <w:r>
        <w:br/>
      </w:r>
      <w:r>
        <w:rPr>
          <w:rFonts w:ascii="Times New Roman"/>
          <w:b w:val="false"/>
          <w:i w:val="false"/>
          <w:color w:val="000000"/>
          <w:sz w:val="28"/>
        </w:rPr>
        <w:t xml:space="preserve">
     82.70       47.76    10.32     15.80    8.82 </w:t>
      </w:r>
      <w:r>
        <w:br/>
      </w:r>
      <w:r>
        <w:rPr>
          <w:rFonts w:ascii="Times New Roman"/>
          <w:b w:val="false"/>
          <w:i w:val="false"/>
          <w:color w:val="000000"/>
          <w:sz w:val="28"/>
        </w:rPr>
        <w:t xml:space="preserve">
     19.97       10.47     3.00      6.50      </w:t>
      </w:r>
    </w:p>
    <w:p>
      <w:pPr>
        <w:spacing w:after="0"/>
        <w:ind w:left="0"/>
        <w:jc w:val="both"/>
      </w:pPr>
      <w:r>
        <w:rPr>
          <w:rFonts w:ascii="Times New Roman"/>
          <w:b w:val="false"/>
          <w:i w:val="false"/>
          <w:color w:val="000000"/>
          <w:sz w:val="28"/>
        </w:rPr>
        <w:t xml:space="preserve">21    2.70                           2.70 </w:t>
      </w:r>
      <w:r>
        <w:br/>
      </w:r>
      <w:r>
        <w:rPr>
          <w:rFonts w:ascii="Times New Roman"/>
          <w:b w:val="false"/>
          <w:i w:val="false"/>
          <w:color w:val="000000"/>
          <w:sz w:val="28"/>
        </w:rPr>
        <w:t xml:space="preserve">
      2.70                           2.70      </w:t>
      </w:r>
    </w:p>
    <w:p>
      <w:pPr>
        <w:spacing w:after="0"/>
        <w:ind w:left="0"/>
        <w:jc w:val="both"/>
      </w:pPr>
      <w:r>
        <w:rPr>
          <w:rFonts w:ascii="Times New Roman"/>
          <w:b w:val="false"/>
          <w:i w:val="false"/>
          <w:color w:val="000000"/>
          <w:sz w:val="28"/>
        </w:rPr>
        <w:t xml:space="preserve">22   10.00                10.00 </w:t>
      </w:r>
      <w:r>
        <w:br/>
      </w:r>
      <w:r>
        <w:rPr>
          <w:rFonts w:ascii="Times New Roman"/>
          <w:b w:val="false"/>
          <w:i w:val="false"/>
          <w:color w:val="000000"/>
          <w:sz w:val="28"/>
        </w:rPr>
        <w:t xml:space="preserve">
     10.00                10.00      </w:t>
      </w:r>
    </w:p>
    <w:p>
      <w:pPr>
        <w:spacing w:after="0"/>
        <w:ind w:left="0"/>
        <w:jc w:val="both"/>
      </w:pPr>
      <w:r>
        <w:rPr>
          <w:rFonts w:ascii="Times New Roman"/>
          <w:b w:val="false"/>
          <w:i w:val="false"/>
          <w:color w:val="000000"/>
          <w:sz w:val="28"/>
        </w:rPr>
        <w:t xml:space="preserve">23    6.50                           6.50 </w:t>
      </w:r>
      <w:r>
        <w:br/>
      </w:r>
      <w:r>
        <w:rPr>
          <w:rFonts w:ascii="Times New Roman"/>
          <w:b w:val="false"/>
          <w:i w:val="false"/>
          <w:color w:val="000000"/>
          <w:sz w:val="28"/>
        </w:rPr>
        <w:t xml:space="preserve">
      6.50                           6.50      </w:t>
      </w:r>
    </w:p>
    <w:p>
      <w:pPr>
        <w:spacing w:after="0"/>
        <w:ind w:left="0"/>
        <w:jc w:val="both"/>
      </w:pPr>
      <w:r>
        <w:rPr>
          <w:rFonts w:ascii="Times New Roman"/>
          <w:b w:val="false"/>
          <w:i w:val="false"/>
          <w:color w:val="000000"/>
          <w:sz w:val="28"/>
        </w:rPr>
        <w:t xml:space="preserve">24   49.80       19.82     0.35      3.00    4.00 </w:t>
      </w:r>
      <w:r>
        <w:br/>
      </w:r>
      <w:r>
        <w:rPr>
          <w:rFonts w:ascii="Times New Roman"/>
          <w:b w:val="false"/>
          <w:i w:val="false"/>
          <w:color w:val="000000"/>
          <w:sz w:val="28"/>
        </w:rPr>
        <w:t xml:space="preserve">
      1.10       19.82     0.35      3.00    4.00      8.70      </w:t>
      </w:r>
    </w:p>
    <w:p>
      <w:pPr>
        <w:spacing w:after="0"/>
        <w:ind w:left="0"/>
        <w:jc w:val="both"/>
      </w:pPr>
      <w:r>
        <w:rPr>
          <w:rFonts w:ascii="Times New Roman"/>
          <w:b w:val="false"/>
          <w:i w:val="false"/>
          <w:color w:val="000000"/>
          <w:sz w:val="28"/>
        </w:rPr>
        <w:t xml:space="preserve">25   18.00                 4.50      8.00    5.50 </w:t>
      </w:r>
      <w:r>
        <w:br/>
      </w:r>
      <w:r>
        <w:rPr>
          <w:rFonts w:ascii="Times New Roman"/>
          <w:b w:val="false"/>
          <w:i w:val="false"/>
          <w:color w:val="000000"/>
          <w:sz w:val="28"/>
        </w:rPr>
        <w:t xml:space="preserve">
     16.50                 4.50      6.50    5.50 </w:t>
      </w:r>
      <w:r>
        <w:br/>
      </w:r>
      <w:r>
        <w:rPr>
          <w:rFonts w:ascii="Times New Roman"/>
          <w:b w:val="false"/>
          <w:i w:val="false"/>
          <w:color w:val="000000"/>
          <w:sz w:val="28"/>
        </w:rPr>
        <w:t xml:space="preserve">
      1.50                           1.50      </w:t>
      </w:r>
    </w:p>
    <w:p>
      <w:pPr>
        <w:spacing w:after="0"/>
        <w:ind w:left="0"/>
        <w:jc w:val="both"/>
      </w:pPr>
      <w:r>
        <w:rPr>
          <w:rFonts w:ascii="Times New Roman"/>
          <w:b w:val="false"/>
          <w:i w:val="false"/>
          <w:color w:val="000000"/>
          <w:sz w:val="28"/>
        </w:rPr>
        <w:t xml:space="preserve">26    1.00                           1.00 </w:t>
      </w:r>
      <w:r>
        <w:br/>
      </w: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27   25.00                           8.00    8.00      9.00 </w:t>
      </w:r>
      <w:r>
        <w:br/>
      </w:r>
      <w:r>
        <w:rPr>
          <w:rFonts w:ascii="Times New Roman"/>
          <w:b w:val="false"/>
          <w:i w:val="false"/>
          <w:color w:val="000000"/>
          <w:sz w:val="28"/>
        </w:rPr>
        <w:t xml:space="preserve">
     25.00                           8.00    8.00      9.00 </w:t>
      </w:r>
      <w:r>
        <w:br/>
      </w:r>
      <w:r>
        <w:rPr>
          <w:rFonts w:ascii="Times New Roman"/>
          <w:b w:val="false"/>
          <w:i w:val="false"/>
          <w:color w:val="000000"/>
          <w:sz w:val="28"/>
        </w:rPr>
        <w:t>
 </w:t>
      </w:r>
      <w:r>
        <w:br/>
      </w:r>
      <w:r>
        <w:rPr>
          <w:rFonts w:ascii="Times New Roman"/>
          <w:b w:val="false"/>
          <w:i w:val="false"/>
          <w:color w:val="000000"/>
          <w:sz w:val="28"/>
        </w:rPr>
        <w:t xml:space="preserve">
  28    0.48                 0.48 </w:t>
      </w:r>
      <w:r>
        <w:br/>
      </w:r>
      <w:r>
        <w:rPr>
          <w:rFonts w:ascii="Times New Roman"/>
          <w:b w:val="false"/>
          <w:i w:val="false"/>
          <w:color w:val="000000"/>
          <w:sz w:val="28"/>
        </w:rPr>
        <w:t xml:space="preserve">
      0.48                 0.48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0.50                           0.50 </w:t>
      </w:r>
      <w:r>
        <w:br/>
      </w:r>
      <w:r>
        <w:rPr>
          <w:rFonts w:ascii="Times New Roman"/>
          <w:b w:val="false"/>
          <w:i w:val="false"/>
          <w:color w:val="000000"/>
          <w:sz w:val="28"/>
        </w:rPr>
        <w:t xml:space="preserve">
      0.50                           0.50 </w:t>
      </w:r>
      <w:r>
        <w:br/>
      </w:r>
      <w:r>
        <w:rPr>
          <w:rFonts w:ascii="Times New Roman"/>
          <w:b w:val="false"/>
          <w:i w:val="false"/>
          <w:color w:val="000000"/>
          <w:sz w:val="28"/>
        </w:rPr>
        <w:t>
 </w:t>
      </w:r>
      <w:r>
        <w:br/>
      </w:r>
      <w:r>
        <w:rPr>
          <w:rFonts w:ascii="Times New Roman"/>
          <w:b w:val="false"/>
          <w:i w:val="false"/>
          <w:color w:val="000000"/>
          <w:sz w:val="28"/>
        </w:rPr>
        <w:t xml:space="preserve">
      30    0.44                 0.10      0.34 </w:t>
      </w:r>
      <w:r>
        <w:br/>
      </w:r>
      <w:r>
        <w:rPr>
          <w:rFonts w:ascii="Times New Roman"/>
          <w:b w:val="false"/>
          <w:i w:val="false"/>
          <w:color w:val="000000"/>
          <w:sz w:val="28"/>
        </w:rPr>
        <w:t xml:space="preserve">
      0.44                 0.10      0.34 </w:t>
      </w:r>
      <w:r>
        <w:br/>
      </w:r>
      <w:r>
        <w:rPr>
          <w:rFonts w:ascii="Times New Roman"/>
          <w:b w:val="false"/>
          <w:i w:val="false"/>
          <w:color w:val="000000"/>
          <w:sz w:val="28"/>
        </w:rPr>
        <w:t>
 </w:t>
      </w:r>
      <w:r>
        <w:br/>
      </w:r>
      <w:r>
        <w:rPr>
          <w:rFonts w:ascii="Times New Roman"/>
          <w:b w:val="false"/>
          <w:i w:val="false"/>
          <w:color w:val="000000"/>
          <w:sz w:val="28"/>
        </w:rPr>
        <w:t xml:space="preserve">
      31   10.00                          10.00 </w:t>
      </w:r>
      <w:r>
        <w:br/>
      </w:r>
      <w:r>
        <w:rPr>
          <w:rFonts w:ascii="Times New Roman"/>
          <w:b w:val="false"/>
          <w:i w:val="false"/>
          <w:color w:val="000000"/>
          <w:sz w:val="28"/>
        </w:rPr>
        <w:t xml:space="preserve">
     10.00                          10.00 </w:t>
      </w:r>
      <w:r>
        <w:br/>
      </w:r>
      <w:r>
        <w:rPr>
          <w:rFonts w:ascii="Times New Roman"/>
          <w:b w:val="false"/>
          <w:i w:val="false"/>
          <w:color w:val="000000"/>
          <w:sz w:val="28"/>
        </w:rPr>
        <w:t>
 </w:t>
      </w:r>
      <w:r>
        <w:br/>
      </w:r>
      <w:r>
        <w:rPr>
          <w:rFonts w:ascii="Times New Roman"/>
          <w:b w:val="false"/>
          <w:i w:val="false"/>
          <w:color w:val="000000"/>
          <w:sz w:val="28"/>
        </w:rPr>
        <w:t xml:space="preserve">
  32   23.77        2.61     6.57      7.44    7.15 </w:t>
      </w:r>
      <w:r>
        <w:br/>
      </w:r>
      <w:r>
        <w:rPr>
          <w:rFonts w:ascii="Times New Roman"/>
          <w:b w:val="false"/>
          <w:i w:val="false"/>
          <w:color w:val="000000"/>
          <w:sz w:val="28"/>
        </w:rPr>
        <w:t xml:space="preserve">
     15.00        1.85     5.00      4.00    4.15 </w:t>
      </w:r>
      <w:r>
        <w:br/>
      </w:r>
      <w:r>
        <w:rPr>
          <w:rFonts w:ascii="Times New Roman"/>
          <w:b w:val="false"/>
          <w:i w:val="false"/>
          <w:color w:val="000000"/>
          <w:sz w:val="28"/>
        </w:rPr>
        <w:t xml:space="preserve">
      1.03        0.33     0.35      0.35  </w:t>
      </w:r>
      <w:r>
        <w:br/>
      </w:r>
      <w:r>
        <w:rPr>
          <w:rFonts w:ascii="Times New Roman"/>
          <w:b w:val="false"/>
          <w:i w:val="false"/>
          <w:color w:val="000000"/>
          <w:sz w:val="28"/>
        </w:rPr>
        <w:t xml:space="preserve">
      1.33        0.43     0.45      0.45 </w:t>
      </w:r>
      <w:r>
        <w:br/>
      </w:r>
      <w:r>
        <w:rPr>
          <w:rFonts w:ascii="Times New Roman"/>
          <w:b w:val="false"/>
          <w:i w:val="false"/>
          <w:color w:val="000000"/>
          <w:sz w:val="28"/>
        </w:rPr>
        <w:t xml:space="preserve">
      0.55                 0.27      0.28 </w:t>
      </w:r>
      <w:r>
        <w:br/>
      </w:r>
      <w:r>
        <w:rPr>
          <w:rFonts w:ascii="Times New Roman"/>
          <w:b w:val="false"/>
          <w:i w:val="false"/>
          <w:color w:val="000000"/>
          <w:sz w:val="28"/>
        </w:rPr>
        <w:t xml:space="preserve">
      5.86                 0.50      2.36    3.00 </w:t>
      </w:r>
      <w:r>
        <w:br/>
      </w:r>
      <w:r>
        <w:rPr>
          <w:rFonts w:ascii="Times New Roman"/>
          <w:b w:val="false"/>
          <w:i w:val="false"/>
          <w:color w:val="000000"/>
          <w:sz w:val="28"/>
        </w:rPr>
        <w:t>
 </w:t>
      </w:r>
      <w:r>
        <w:br/>
      </w:r>
      <w:r>
        <w:rPr>
          <w:rFonts w:ascii="Times New Roman"/>
          <w:b w:val="false"/>
          <w:i w:val="false"/>
          <w:color w:val="000000"/>
          <w:sz w:val="28"/>
        </w:rPr>
        <w:t xml:space="preserve">
      33   55.12        1.37     4.79      7.62   10.80      30.54 </w:t>
      </w:r>
      <w:r>
        <w:br/>
      </w:r>
      <w:r>
        <w:rPr>
          <w:rFonts w:ascii="Times New Roman"/>
          <w:b w:val="false"/>
          <w:i w:val="false"/>
          <w:color w:val="000000"/>
          <w:sz w:val="28"/>
        </w:rPr>
        <w:t xml:space="preserve">
     40.00        1.34     3.99      6.00    7.00      21.67 </w:t>
      </w:r>
      <w:r>
        <w:br/>
      </w:r>
      <w:r>
        <w:rPr>
          <w:rFonts w:ascii="Times New Roman"/>
          <w:b w:val="false"/>
          <w:i w:val="false"/>
          <w:color w:val="000000"/>
          <w:sz w:val="28"/>
        </w:rPr>
        <w:t xml:space="preserve">
     15.12        0.03     0.80      1.62    3.80       8.87 </w:t>
      </w:r>
      <w:r>
        <w:br/>
      </w:r>
      <w:r>
        <w:rPr>
          <w:rFonts w:ascii="Times New Roman"/>
          <w:b w:val="false"/>
          <w:i w:val="false"/>
          <w:color w:val="000000"/>
          <w:sz w:val="28"/>
        </w:rPr>
        <w:t>
 </w:t>
      </w:r>
      <w:r>
        <w:br/>
      </w:r>
      <w:r>
        <w:rPr>
          <w:rFonts w:ascii="Times New Roman"/>
          <w:b w:val="false"/>
          <w:i w:val="false"/>
          <w:color w:val="000000"/>
          <w:sz w:val="28"/>
        </w:rPr>
        <w:t xml:space="preserve">
      34  100.00       25.25    24.13     18.29   14.00      18.33 </w:t>
      </w:r>
      <w:r>
        <w:br/>
      </w:r>
      <w:r>
        <w:rPr>
          <w:rFonts w:ascii="Times New Roman"/>
          <w:b w:val="false"/>
          <w:i w:val="false"/>
          <w:color w:val="000000"/>
          <w:sz w:val="28"/>
        </w:rPr>
        <w:t xml:space="preserve">
     80.00       21.95    19.30     14.50   10.00      14.25 </w:t>
      </w:r>
      <w:r>
        <w:br/>
      </w:r>
      <w:r>
        <w:rPr>
          <w:rFonts w:ascii="Times New Roman"/>
          <w:b w:val="false"/>
          <w:i w:val="false"/>
          <w:color w:val="000000"/>
          <w:sz w:val="28"/>
        </w:rPr>
        <w:t xml:space="preserve">
     20.00        3.30     4.83      3.79    4.00       4.08 </w:t>
      </w:r>
    </w:p>
    <w:p>
      <w:pPr>
        <w:spacing w:after="0"/>
        <w:ind w:left="0"/>
        <w:jc w:val="both"/>
      </w:pPr>
      <w:r>
        <w:rPr>
          <w:rFonts w:ascii="Times New Roman"/>
          <w:b w:val="false"/>
          <w:i w:val="false"/>
          <w:color w:val="000000"/>
          <w:sz w:val="28"/>
        </w:rPr>
        <w:t xml:space="preserve">35   30.00                           1.71    5.25      23.04 </w:t>
      </w:r>
      <w:r>
        <w:br/>
      </w:r>
      <w:r>
        <w:rPr>
          <w:rFonts w:ascii="Times New Roman"/>
          <w:b w:val="false"/>
          <w:i w:val="false"/>
          <w:color w:val="000000"/>
          <w:sz w:val="28"/>
        </w:rPr>
        <w:t xml:space="preserve">
     20.00                           1.50    3.25      15.25 </w:t>
      </w:r>
      <w:r>
        <w:br/>
      </w:r>
      <w:r>
        <w:rPr>
          <w:rFonts w:ascii="Times New Roman"/>
          <w:b w:val="false"/>
          <w:i w:val="false"/>
          <w:color w:val="000000"/>
          <w:sz w:val="28"/>
        </w:rPr>
        <w:t xml:space="preserve">
     10.00                           0.21    2.00       7.79 </w:t>
      </w:r>
      <w:r>
        <w:br/>
      </w:r>
      <w:r>
        <w:rPr>
          <w:rFonts w:ascii="Times New Roman"/>
          <w:b w:val="false"/>
          <w:i w:val="false"/>
          <w:color w:val="000000"/>
          <w:sz w:val="28"/>
        </w:rPr>
        <w:t>
 </w:t>
      </w:r>
      <w:r>
        <w:br/>
      </w:r>
      <w:r>
        <w:rPr>
          <w:rFonts w:ascii="Times New Roman"/>
          <w:b w:val="false"/>
          <w:i w:val="false"/>
          <w:color w:val="000000"/>
          <w:sz w:val="28"/>
        </w:rPr>
        <w:t xml:space="preserve">
      36    0.35                           0.35 </w:t>
      </w:r>
      <w:r>
        <w:br/>
      </w:r>
      <w:r>
        <w:rPr>
          <w:rFonts w:ascii="Times New Roman"/>
          <w:b w:val="false"/>
          <w:i w:val="false"/>
          <w:color w:val="000000"/>
          <w:sz w:val="28"/>
        </w:rPr>
        <w:t xml:space="preserve">
      0.35                           0.35 </w:t>
      </w:r>
      <w:r>
        <w:br/>
      </w:r>
      <w:r>
        <w:rPr>
          <w:rFonts w:ascii="Times New Roman"/>
          <w:b w:val="false"/>
          <w:i w:val="false"/>
          <w:color w:val="000000"/>
          <w:sz w:val="28"/>
        </w:rPr>
        <w:t>
 </w:t>
      </w:r>
      <w:r>
        <w:br/>
      </w:r>
      <w:r>
        <w:rPr>
          <w:rFonts w:ascii="Times New Roman"/>
          <w:b w:val="false"/>
          <w:i w:val="false"/>
          <w:color w:val="000000"/>
          <w:sz w:val="28"/>
        </w:rPr>
        <w:t xml:space="preserve">
  36-1  0,62                           0,40    0,22 </w:t>
      </w:r>
      <w:r>
        <w:br/>
      </w:r>
      <w:r>
        <w:rPr>
          <w:rFonts w:ascii="Times New Roman"/>
          <w:b w:val="false"/>
          <w:i w:val="false"/>
          <w:color w:val="000000"/>
          <w:sz w:val="28"/>
        </w:rPr>
        <w:t xml:space="preserve">
      0,62                           0,40    0,22 </w:t>
      </w:r>
      <w:r>
        <w:br/>
      </w:r>
      <w:r>
        <w:rPr>
          <w:rFonts w:ascii="Times New Roman"/>
          <w:b w:val="false"/>
          <w:i w:val="false"/>
          <w:color w:val="000000"/>
          <w:sz w:val="28"/>
        </w:rPr>
        <w:t>
 </w:t>
      </w:r>
      <w:r>
        <w:br/>
      </w:r>
      <w:r>
        <w:rPr>
          <w:rFonts w:ascii="Times New Roman"/>
          <w:b w:val="false"/>
          <w:i w:val="false"/>
          <w:color w:val="000000"/>
          <w:sz w:val="28"/>
        </w:rPr>
        <w:t xml:space="preserve">
      37    7.20        5.67     1.06 </w:t>
      </w:r>
      <w:r>
        <w:br/>
      </w:r>
      <w:r>
        <w:rPr>
          <w:rFonts w:ascii="Times New Roman"/>
          <w:b w:val="false"/>
          <w:i w:val="false"/>
          <w:color w:val="000000"/>
          <w:sz w:val="28"/>
        </w:rPr>
        <w:t xml:space="preserve">
      7.00        5.57     0.96 </w:t>
      </w:r>
      <w:r>
        <w:br/>
      </w:r>
      <w:r>
        <w:rPr>
          <w:rFonts w:ascii="Times New Roman"/>
          <w:b w:val="false"/>
          <w:i w:val="false"/>
          <w:color w:val="000000"/>
          <w:sz w:val="28"/>
        </w:rPr>
        <w:t xml:space="preserve">
      0.20        0.10     0.10 </w:t>
      </w:r>
      <w:r>
        <w:br/>
      </w:r>
      <w:r>
        <w:rPr>
          <w:rFonts w:ascii="Times New Roman"/>
          <w:b w:val="false"/>
          <w:i w:val="false"/>
          <w:color w:val="000000"/>
          <w:sz w:val="28"/>
        </w:rPr>
        <w:t>
 </w:t>
      </w:r>
      <w:r>
        <w:br/>
      </w:r>
      <w:r>
        <w:rPr>
          <w:rFonts w:ascii="Times New Roman"/>
          <w:b w:val="false"/>
          <w:i w:val="false"/>
          <w:color w:val="000000"/>
          <w:sz w:val="28"/>
        </w:rPr>
        <w:t xml:space="preserve">
      38   26.80                           2.60   10.80      13.40 </w:t>
      </w:r>
      <w:r>
        <w:br/>
      </w:r>
      <w:r>
        <w:rPr>
          <w:rFonts w:ascii="Times New Roman"/>
          <w:b w:val="false"/>
          <w:i w:val="false"/>
          <w:color w:val="000000"/>
          <w:sz w:val="28"/>
        </w:rPr>
        <w:t xml:space="preserve">
     13.69                           1.00    4.00       8.69 </w:t>
      </w:r>
      <w:r>
        <w:br/>
      </w:r>
      <w:r>
        <w:rPr>
          <w:rFonts w:ascii="Times New Roman"/>
          <w:b w:val="false"/>
          <w:i w:val="false"/>
          <w:color w:val="000000"/>
          <w:sz w:val="28"/>
        </w:rPr>
        <w:t xml:space="preserve">
      5.30                           1.50    3.80 </w:t>
      </w:r>
      <w:r>
        <w:br/>
      </w:r>
      <w:r>
        <w:rPr>
          <w:rFonts w:ascii="Times New Roman"/>
          <w:b w:val="false"/>
          <w:i w:val="false"/>
          <w:color w:val="000000"/>
          <w:sz w:val="28"/>
        </w:rPr>
        <w:t xml:space="preserve">
      7.81                           0.10    3.00       4.71 </w:t>
      </w:r>
    </w:p>
    <w:p>
      <w:pPr>
        <w:spacing w:after="0"/>
        <w:ind w:left="0"/>
        <w:jc w:val="both"/>
      </w:pPr>
      <w:r>
        <w:rPr>
          <w:rFonts w:ascii="Times New Roman"/>
          <w:b w:val="false"/>
          <w:i w:val="false"/>
          <w:color w:val="000000"/>
          <w:sz w:val="28"/>
        </w:rPr>
        <w:t xml:space="preserve">39   85.79                           1.82    4.00      79.97 </w:t>
      </w:r>
      <w:r>
        <w:br/>
      </w:r>
      <w:r>
        <w:rPr>
          <w:rFonts w:ascii="Times New Roman"/>
          <w:b w:val="false"/>
          <w:i w:val="false"/>
          <w:color w:val="000000"/>
          <w:sz w:val="28"/>
        </w:rPr>
        <w:t xml:space="preserve">
     64.50                           1.80    3.00      59.70 </w:t>
      </w:r>
      <w:r>
        <w:br/>
      </w:r>
      <w:r>
        <w:rPr>
          <w:rFonts w:ascii="Times New Roman"/>
          <w:b w:val="false"/>
          <w:i w:val="false"/>
          <w:color w:val="000000"/>
          <w:sz w:val="28"/>
        </w:rPr>
        <w:t xml:space="preserve">
     21.29                           0.02    1.00      20,27 &lt;*&gt; </w:t>
      </w:r>
      <w:r>
        <w:br/>
      </w:r>
      <w:r>
        <w:rPr>
          <w:rFonts w:ascii="Times New Roman"/>
          <w:b w:val="false"/>
          <w:i w:val="false"/>
          <w:color w:val="000000"/>
          <w:sz w:val="28"/>
        </w:rPr>
        <w:t>
 </w:t>
      </w:r>
      <w:r>
        <w:br/>
      </w:r>
      <w:r>
        <w:rPr>
          <w:rFonts w:ascii="Times New Roman"/>
          <w:b w:val="false"/>
          <w:i w:val="false"/>
          <w:color w:val="000000"/>
          <w:sz w:val="28"/>
        </w:rPr>
        <w:t xml:space="preserve">
      40   80.48                           0.73    3.00      76.75 </w:t>
      </w:r>
      <w:r>
        <w:br/>
      </w:r>
      <w:r>
        <w:rPr>
          <w:rFonts w:ascii="Times New Roman"/>
          <w:b w:val="false"/>
          <w:i w:val="false"/>
          <w:color w:val="000000"/>
          <w:sz w:val="28"/>
        </w:rPr>
        <w:t xml:space="preserve">
     80.00                           0.25    3.00      76.75 </w:t>
      </w:r>
      <w:r>
        <w:br/>
      </w:r>
      <w:r>
        <w:rPr>
          <w:rFonts w:ascii="Times New Roman"/>
          <w:b w:val="false"/>
          <w:i w:val="false"/>
          <w:color w:val="000000"/>
          <w:sz w:val="28"/>
        </w:rPr>
        <w:t xml:space="preserve">
      0.48                           0.48 </w:t>
      </w:r>
    </w:p>
    <w:p>
      <w:pPr>
        <w:spacing w:after="0"/>
        <w:ind w:left="0"/>
        <w:jc w:val="both"/>
      </w:pPr>
      <w:r>
        <w:rPr>
          <w:rFonts w:ascii="Times New Roman"/>
          <w:b w:val="false"/>
          <w:i w:val="false"/>
          <w:color w:val="000000"/>
          <w:sz w:val="28"/>
        </w:rPr>
        <w:t xml:space="preserve">41    7.35                 1.60      1.57    1.60       2.58 </w:t>
      </w:r>
      <w:r>
        <w:br/>
      </w:r>
      <w:r>
        <w:rPr>
          <w:rFonts w:ascii="Times New Roman"/>
          <w:b w:val="false"/>
          <w:i w:val="false"/>
          <w:color w:val="000000"/>
          <w:sz w:val="28"/>
        </w:rPr>
        <w:t xml:space="preserve">
      7.35                 1.60      1.57    1.60       2.58 </w:t>
      </w:r>
    </w:p>
    <w:p>
      <w:pPr>
        <w:spacing w:after="0"/>
        <w:ind w:left="0"/>
        <w:jc w:val="both"/>
      </w:pPr>
      <w:r>
        <w:rPr>
          <w:rFonts w:ascii="Times New Roman"/>
          <w:b w:val="false"/>
          <w:i w:val="false"/>
          <w:color w:val="000000"/>
          <w:sz w:val="28"/>
        </w:rPr>
        <w:t xml:space="preserve">42    3.24                 1.24      2.00 </w:t>
      </w:r>
      <w:r>
        <w:br/>
      </w:r>
      <w:r>
        <w:rPr>
          <w:rFonts w:ascii="Times New Roman"/>
          <w:b w:val="false"/>
          <w:i w:val="false"/>
          <w:color w:val="000000"/>
          <w:sz w:val="28"/>
        </w:rPr>
        <w:t xml:space="preserve">
      3.24                 1.24      2.00 </w:t>
      </w:r>
      <w:r>
        <w:br/>
      </w:r>
      <w:r>
        <w:rPr>
          <w:rFonts w:ascii="Times New Roman"/>
          <w:b w:val="false"/>
          <w:i w:val="false"/>
          <w:color w:val="000000"/>
          <w:sz w:val="28"/>
        </w:rPr>
        <w:t>
 </w:t>
      </w:r>
      <w:r>
        <w:br/>
      </w:r>
      <w:r>
        <w:rPr>
          <w:rFonts w:ascii="Times New Roman"/>
          <w:b w:val="false"/>
          <w:i w:val="false"/>
          <w:color w:val="000000"/>
          <w:sz w:val="28"/>
        </w:rPr>
        <w:t xml:space="preserve">
      43   52.70                           0.80    4.30      47.60 </w:t>
      </w:r>
      <w:r>
        <w:br/>
      </w:r>
      <w:r>
        <w:rPr>
          <w:rFonts w:ascii="Times New Roman"/>
          <w:b w:val="false"/>
          <w:i w:val="false"/>
          <w:color w:val="000000"/>
          <w:sz w:val="28"/>
        </w:rPr>
        <w:t xml:space="preserve">
     42.20                                   1.20      41.00 </w:t>
      </w:r>
      <w:r>
        <w:br/>
      </w:r>
      <w:r>
        <w:rPr>
          <w:rFonts w:ascii="Times New Roman"/>
          <w:b w:val="false"/>
          <w:i w:val="false"/>
          <w:color w:val="000000"/>
          <w:sz w:val="28"/>
        </w:rPr>
        <w:t xml:space="preserve">
      0.70                           0.20    0.50 </w:t>
      </w:r>
      <w:r>
        <w:br/>
      </w:r>
      <w:r>
        <w:rPr>
          <w:rFonts w:ascii="Times New Roman"/>
          <w:b w:val="false"/>
          <w:i w:val="false"/>
          <w:color w:val="000000"/>
          <w:sz w:val="28"/>
        </w:rPr>
        <w:t xml:space="preserve">
      1.20                           0.60    0.60 </w:t>
      </w:r>
      <w:r>
        <w:br/>
      </w:r>
      <w:r>
        <w:rPr>
          <w:rFonts w:ascii="Times New Roman"/>
          <w:b w:val="false"/>
          <w:i w:val="false"/>
          <w:color w:val="000000"/>
          <w:sz w:val="28"/>
        </w:rPr>
        <w:t xml:space="preserve">
      8.60                                   2.00       6.60 </w:t>
      </w:r>
      <w:r>
        <w:br/>
      </w:r>
      <w:r>
        <w:rPr>
          <w:rFonts w:ascii="Times New Roman"/>
          <w:b w:val="false"/>
          <w:i w:val="false"/>
          <w:color w:val="000000"/>
          <w:sz w:val="28"/>
        </w:rPr>
        <w:t>
 </w:t>
      </w:r>
      <w:r>
        <w:br/>
      </w:r>
      <w:r>
        <w:rPr>
          <w:rFonts w:ascii="Times New Roman"/>
          <w:b w:val="false"/>
          <w:i w:val="false"/>
          <w:color w:val="000000"/>
          <w:sz w:val="28"/>
        </w:rPr>
        <w:t xml:space="preserve">
      44    1.55                 0.20      0.42    0.57       0.36 </w:t>
      </w:r>
      <w:r>
        <w:br/>
      </w:r>
      <w:r>
        <w:rPr>
          <w:rFonts w:ascii="Times New Roman"/>
          <w:b w:val="false"/>
          <w:i w:val="false"/>
          <w:color w:val="000000"/>
          <w:sz w:val="28"/>
        </w:rPr>
        <w:t xml:space="preserve">
      1.29                 0.16      0.37    0.49       0.27 </w:t>
      </w:r>
      <w:r>
        <w:br/>
      </w:r>
      <w:r>
        <w:rPr>
          <w:rFonts w:ascii="Times New Roman"/>
          <w:b w:val="false"/>
          <w:i w:val="false"/>
          <w:color w:val="000000"/>
          <w:sz w:val="28"/>
        </w:rPr>
        <w:t xml:space="preserve">
      0.26                 0.04      0.05    0.08       0.09 </w:t>
      </w:r>
    </w:p>
    <w:p>
      <w:pPr>
        <w:spacing w:after="0"/>
        <w:ind w:left="0"/>
        <w:jc w:val="both"/>
      </w:pPr>
      <w:r>
        <w:rPr>
          <w:rFonts w:ascii="Times New Roman"/>
          <w:b w:val="false"/>
          <w:i w:val="false"/>
          <w:color w:val="000000"/>
          <w:sz w:val="28"/>
        </w:rPr>
        <w:t xml:space="preserve">45   15.70       12.22     1.19 </w:t>
      </w:r>
      <w:r>
        <w:br/>
      </w:r>
      <w:r>
        <w:rPr>
          <w:rFonts w:ascii="Times New Roman"/>
          <w:b w:val="false"/>
          <w:i w:val="false"/>
          <w:color w:val="000000"/>
          <w:sz w:val="28"/>
        </w:rPr>
        <w:t xml:space="preserve">
     15.70       12.22     1.19 </w:t>
      </w:r>
      <w:r>
        <w:br/>
      </w:r>
      <w:r>
        <w:rPr>
          <w:rFonts w:ascii="Times New Roman"/>
          <w:b w:val="false"/>
          <w:i w:val="false"/>
          <w:color w:val="000000"/>
          <w:sz w:val="28"/>
        </w:rPr>
        <w:t>
 </w:t>
      </w:r>
      <w:r>
        <w:br/>
      </w:r>
      <w:r>
        <w:rPr>
          <w:rFonts w:ascii="Times New Roman"/>
          <w:b w:val="false"/>
          <w:i w:val="false"/>
          <w:color w:val="000000"/>
          <w:sz w:val="28"/>
        </w:rPr>
        <w:t xml:space="preserve">
      46   50.00       10.51    10.00     20.00    9.49 </w:t>
      </w:r>
      <w:r>
        <w:br/>
      </w:r>
      <w:r>
        <w:rPr>
          <w:rFonts w:ascii="Times New Roman"/>
          <w:b w:val="false"/>
          <w:i w:val="false"/>
          <w:color w:val="000000"/>
          <w:sz w:val="28"/>
        </w:rPr>
        <w:t xml:space="preserve">
     50.00       10.51    10.00     20.00    9.49 </w:t>
      </w:r>
    </w:p>
    <w:p>
      <w:pPr>
        <w:spacing w:after="0"/>
        <w:ind w:left="0"/>
        <w:jc w:val="both"/>
      </w:pPr>
      <w:r>
        <w:rPr>
          <w:rFonts w:ascii="Times New Roman"/>
          <w:b w:val="false"/>
          <w:i w:val="false"/>
          <w:color w:val="000000"/>
          <w:sz w:val="28"/>
        </w:rPr>
        <w:t xml:space="preserve">47   77.00       24.90    31.40     11.99    8.71 </w:t>
      </w:r>
      <w:r>
        <w:br/>
      </w:r>
      <w:r>
        <w:rPr>
          <w:rFonts w:ascii="Times New Roman"/>
          <w:b w:val="false"/>
          <w:i w:val="false"/>
          <w:color w:val="000000"/>
          <w:sz w:val="28"/>
        </w:rPr>
        <w:t xml:space="preserve">
     50.00       17.04    23.20      5.43    4.33 </w:t>
      </w:r>
      <w:r>
        <w:br/>
      </w:r>
      <w:r>
        <w:rPr>
          <w:rFonts w:ascii="Times New Roman"/>
          <w:b w:val="false"/>
          <w:i w:val="false"/>
          <w:color w:val="000000"/>
          <w:sz w:val="28"/>
        </w:rPr>
        <w:t xml:space="preserve">
     27.00        7.86     8.20      6.56    4.38 </w:t>
      </w:r>
      <w:r>
        <w:br/>
      </w:r>
      <w:r>
        <w:rPr>
          <w:rFonts w:ascii="Times New Roman"/>
          <w:b w:val="false"/>
          <w:i w:val="false"/>
          <w:color w:val="000000"/>
          <w:sz w:val="28"/>
        </w:rPr>
        <w:t>
 </w:t>
      </w:r>
      <w:r>
        <w:br/>
      </w:r>
      <w:r>
        <w:rPr>
          <w:rFonts w:ascii="Times New Roman"/>
          <w:b w:val="false"/>
          <w:i w:val="false"/>
          <w:color w:val="000000"/>
          <w:sz w:val="28"/>
        </w:rPr>
        <w:t xml:space="preserve">
      48  154.52        0.00    21.81     56.19   39.15      37.37 </w:t>
      </w:r>
      <w:r>
        <w:br/>
      </w:r>
      <w:r>
        <w:rPr>
          <w:rFonts w:ascii="Times New Roman"/>
          <w:b w:val="false"/>
          <w:i w:val="false"/>
          <w:color w:val="000000"/>
          <w:sz w:val="28"/>
        </w:rPr>
        <w:t xml:space="preserve">
    100.00                13.00     36.10   20.00      30.90 </w:t>
      </w:r>
      <w:r>
        <w:br/>
      </w:r>
      <w:r>
        <w:rPr>
          <w:rFonts w:ascii="Times New Roman"/>
          <w:b w:val="false"/>
          <w:i w:val="false"/>
          <w:color w:val="000000"/>
          <w:sz w:val="28"/>
        </w:rPr>
        <w:t xml:space="preserve">
      9.57                 1.86      4.31    3.40 </w:t>
      </w:r>
      <w:r>
        <w:br/>
      </w:r>
      <w:r>
        <w:rPr>
          <w:rFonts w:ascii="Times New Roman"/>
          <w:b w:val="false"/>
          <w:i w:val="false"/>
          <w:color w:val="000000"/>
          <w:sz w:val="28"/>
        </w:rPr>
        <w:t xml:space="preserve">
     44.95                 6.95     15.78   15.75       6.47 </w:t>
      </w:r>
      <w:r>
        <w:br/>
      </w:r>
      <w:r>
        <w:rPr>
          <w:rFonts w:ascii="Times New Roman"/>
          <w:b w:val="false"/>
          <w:i w:val="false"/>
          <w:color w:val="000000"/>
          <w:sz w:val="28"/>
        </w:rPr>
        <w:t>
 </w:t>
      </w:r>
      <w:r>
        <w:br/>
      </w:r>
      <w:r>
        <w:rPr>
          <w:rFonts w:ascii="Times New Roman"/>
          <w:b w:val="false"/>
          <w:i w:val="false"/>
          <w:color w:val="000000"/>
          <w:sz w:val="28"/>
        </w:rPr>
        <w:t xml:space="preserve">
      49   75.33                           4.55   12.90      57.88 </w:t>
      </w:r>
      <w:r>
        <w:br/>
      </w:r>
      <w:r>
        <w:rPr>
          <w:rFonts w:ascii="Times New Roman"/>
          <w:b w:val="false"/>
          <w:i w:val="false"/>
          <w:color w:val="000000"/>
          <w:sz w:val="28"/>
        </w:rPr>
        <w:t xml:space="preserve">
     20.00                           3.00    4.00      13.00 </w:t>
      </w:r>
      <w:r>
        <w:br/>
      </w:r>
      <w:r>
        <w:rPr>
          <w:rFonts w:ascii="Times New Roman"/>
          <w:b w:val="false"/>
          <w:i w:val="false"/>
          <w:color w:val="000000"/>
          <w:sz w:val="28"/>
        </w:rPr>
        <w:t xml:space="preserve">
     12.00                           1.20    3.00       7.80 </w:t>
      </w:r>
      <w:r>
        <w:br/>
      </w:r>
      <w:r>
        <w:rPr>
          <w:rFonts w:ascii="Times New Roman"/>
          <w:b w:val="false"/>
          <w:i w:val="false"/>
          <w:color w:val="000000"/>
          <w:sz w:val="28"/>
        </w:rPr>
        <w:t xml:space="preserve">
     30.00                                             30.00 </w:t>
      </w:r>
      <w:r>
        <w:br/>
      </w:r>
      <w:r>
        <w:rPr>
          <w:rFonts w:ascii="Times New Roman"/>
          <w:b w:val="false"/>
          <w:i w:val="false"/>
          <w:color w:val="000000"/>
          <w:sz w:val="28"/>
        </w:rPr>
        <w:t xml:space="preserve">
     13.33                           0.35    5.90       7.08 </w:t>
      </w:r>
      <w:r>
        <w:br/>
      </w:r>
      <w:r>
        <w:rPr>
          <w:rFonts w:ascii="Times New Roman"/>
          <w:b w:val="false"/>
          <w:i w:val="false"/>
          <w:color w:val="000000"/>
          <w:sz w:val="28"/>
        </w:rPr>
        <w:t>
 </w:t>
      </w:r>
      <w:r>
        <w:br/>
      </w:r>
      <w:r>
        <w:rPr>
          <w:rFonts w:ascii="Times New Roman"/>
          <w:b w:val="false"/>
          <w:i w:val="false"/>
          <w:color w:val="000000"/>
          <w:sz w:val="28"/>
        </w:rPr>
        <w:t xml:space="preserve">
      50  262.59      141.95    85.23     17.39 </w:t>
      </w:r>
      <w:r>
        <w:br/>
      </w:r>
      <w:r>
        <w:rPr>
          <w:rFonts w:ascii="Times New Roman"/>
          <w:b w:val="false"/>
          <w:i w:val="false"/>
          <w:color w:val="000000"/>
          <w:sz w:val="28"/>
        </w:rPr>
        <w:t xml:space="preserve">
    199.70      120.73    61.00     13.70 </w:t>
      </w:r>
      <w:r>
        <w:br/>
      </w:r>
      <w:r>
        <w:rPr>
          <w:rFonts w:ascii="Times New Roman"/>
          <w:b w:val="false"/>
          <w:i w:val="false"/>
          <w:color w:val="000000"/>
          <w:sz w:val="28"/>
        </w:rPr>
        <w:t xml:space="preserve">
     62.89       21.22    24.23      3.69 </w:t>
      </w:r>
      <w:r>
        <w:br/>
      </w:r>
      <w:r>
        <w:rPr>
          <w:rFonts w:ascii="Times New Roman"/>
          <w:b w:val="false"/>
          <w:i w:val="false"/>
          <w:color w:val="000000"/>
          <w:sz w:val="28"/>
        </w:rPr>
        <w:t>
 </w:t>
      </w:r>
      <w:r>
        <w:br/>
      </w:r>
      <w:r>
        <w:rPr>
          <w:rFonts w:ascii="Times New Roman"/>
          <w:b w:val="false"/>
          <w:i w:val="false"/>
          <w:color w:val="000000"/>
          <w:sz w:val="28"/>
        </w:rPr>
        <w:t xml:space="preserve">
      51  206.91                           2.00   15.00     189.91 </w:t>
      </w:r>
      <w:r>
        <w:br/>
      </w:r>
      <w:r>
        <w:rPr>
          <w:rFonts w:ascii="Times New Roman"/>
          <w:b w:val="false"/>
          <w:i w:val="false"/>
          <w:color w:val="000000"/>
          <w:sz w:val="28"/>
        </w:rPr>
        <w:t xml:space="preserve">
    155.20                           1.50   12.00     141.70 </w:t>
      </w:r>
      <w:r>
        <w:br/>
      </w:r>
      <w:r>
        <w:rPr>
          <w:rFonts w:ascii="Times New Roman"/>
          <w:b w:val="false"/>
          <w:i w:val="false"/>
          <w:color w:val="000000"/>
          <w:sz w:val="28"/>
        </w:rPr>
        <w:t xml:space="preserve">
     51.71                           0.50    3.00      48.21 </w:t>
      </w:r>
      <w:r>
        <w:br/>
      </w:r>
      <w:r>
        <w:rPr>
          <w:rFonts w:ascii="Times New Roman"/>
          <w:b w:val="false"/>
          <w:i w:val="false"/>
          <w:color w:val="000000"/>
          <w:sz w:val="28"/>
        </w:rPr>
        <w:t>
 </w:t>
      </w:r>
      <w:r>
        <w:br/>
      </w:r>
      <w:r>
        <w:rPr>
          <w:rFonts w:ascii="Times New Roman"/>
          <w:b w:val="false"/>
          <w:i w:val="false"/>
          <w:color w:val="000000"/>
          <w:sz w:val="28"/>
        </w:rPr>
        <w:t xml:space="preserve">
  52   99.87                           2.50   10.20      87.17 </w:t>
      </w:r>
      <w:r>
        <w:br/>
      </w:r>
      <w:r>
        <w:rPr>
          <w:rFonts w:ascii="Times New Roman"/>
          <w:b w:val="false"/>
          <w:i w:val="false"/>
          <w:color w:val="000000"/>
          <w:sz w:val="28"/>
        </w:rPr>
        <w:t xml:space="preserve">
     52.00                           1.50    4.00      46.50 </w:t>
      </w:r>
      <w:r>
        <w:br/>
      </w:r>
      <w:r>
        <w:rPr>
          <w:rFonts w:ascii="Times New Roman"/>
          <w:b w:val="false"/>
          <w:i w:val="false"/>
          <w:color w:val="000000"/>
          <w:sz w:val="28"/>
        </w:rPr>
        <w:t xml:space="preserve">
     28.50                                   1.20      27.30 </w:t>
      </w:r>
      <w:r>
        <w:br/>
      </w:r>
      <w:r>
        <w:rPr>
          <w:rFonts w:ascii="Times New Roman"/>
          <w:b w:val="false"/>
          <w:i w:val="false"/>
          <w:color w:val="000000"/>
          <w:sz w:val="28"/>
        </w:rPr>
        <w:t xml:space="preserve">
      0.40                           0.40 </w:t>
      </w:r>
      <w:r>
        <w:br/>
      </w:r>
      <w:r>
        <w:rPr>
          <w:rFonts w:ascii="Times New Roman"/>
          <w:b w:val="false"/>
          <w:i w:val="false"/>
          <w:color w:val="000000"/>
          <w:sz w:val="28"/>
        </w:rPr>
        <w:t xml:space="preserve">
     18.97                           0.60    5.00      13.37      </w:t>
      </w:r>
    </w:p>
    <w:p>
      <w:pPr>
        <w:spacing w:after="0"/>
        <w:ind w:left="0"/>
        <w:jc w:val="both"/>
      </w:pPr>
      <w:r>
        <w:rPr>
          <w:rFonts w:ascii="Times New Roman"/>
          <w:b w:val="false"/>
          <w:i w:val="false"/>
          <w:color w:val="000000"/>
          <w:sz w:val="28"/>
        </w:rPr>
        <w:t xml:space="preserve">53   61.98       47.92    16.70      5.18 </w:t>
      </w:r>
      <w:r>
        <w:br/>
      </w:r>
      <w:r>
        <w:rPr>
          <w:rFonts w:ascii="Times New Roman"/>
          <w:b w:val="false"/>
          <w:i w:val="false"/>
          <w:color w:val="000000"/>
          <w:sz w:val="28"/>
        </w:rPr>
        <w:t xml:space="preserve">
     56.98       42.92    16.70      5.18 </w:t>
      </w:r>
      <w:r>
        <w:br/>
      </w:r>
      <w:r>
        <w:rPr>
          <w:rFonts w:ascii="Times New Roman"/>
          <w:b w:val="false"/>
          <w:i w:val="false"/>
          <w:color w:val="000000"/>
          <w:sz w:val="28"/>
        </w:rPr>
        <w:t xml:space="preserve">
      5.00        5.00      </w:t>
      </w:r>
    </w:p>
    <w:p>
      <w:pPr>
        <w:spacing w:after="0"/>
        <w:ind w:left="0"/>
        <w:jc w:val="both"/>
      </w:pPr>
      <w:r>
        <w:rPr>
          <w:rFonts w:ascii="Times New Roman"/>
          <w:b w:val="false"/>
          <w:i w:val="false"/>
          <w:color w:val="000000"/>
          <w:sz w:val="28"/>
        </w:rPr>
        <w:t xml:space="preserve">54  204.80       23.47     7.58     37.26   15.50     120.99 </w:t>
      </w:r>
      <w:r>
        <w:br/>
      </w:r>
      <w:r>
        <w:rPr>
          <w:rFonts w:ascii="Times New Roman"/>
          <w:b w:val="false"/>
          <w:i w:val="false"/>
          <w:color w:val="000000"/>
          <w:sz w:val="28"/>
        </w:rPr>
        <w:t xml:space="preserve">
    176.50                 7.20     36.70   15.00     117.60 </w:t>
      </w:r>
      <w:r>
        <w:br/>
      </w:r>
      <w:r>
        <w:rPr>
          <w:rFonts w:ascii="Times New Roman"/>
          <w:b w:val="false"/>
          <w:i w:val="false"/>
          <w:color w:val="000000"/>
          <w:sz w:val="28"/>
        </w:rPr>
        <w:t xml:space="preserve">
     28.30       23.47     0.38      0.56    0.50       3.39 </w:t>
      </w:r>
    </w:p>
    <w:p>
      <w:pPr>
        <w:spacing w:after="0"/>
        <w:ind w:left="0"/>
        <w:jc w:val="both"/>
      </w:pPr>
      <w:r>
        <w:rPr>
          <w:rFonts w:ascii="Times New Roman"/>
          <w:b w:val="false"/>
          <w:i w:val="false"/>
          <w:color w:val="000000"/>
          <w:sz w:val="28"/>
        </w:rPr>
        <w:t xml:space="preserve">55   25.00                                   0.44      24.56 </w:t>
      </w:r>
      <w:r>
        <w:br/>
      </w:r>
      <w:r>
        <w:rPr>
          <w:rFonts w:ascii="Times New Roman"/>
          <w:b w:val="false"/>
          <w:i w:val="false"/>
          <w:color w:val="000000"/>
          <w:sz w:val="28"/>
        </w:rPr>
        <w:t xml:space="preserve">
     18.75                                   0.44      18.31 </w:t>
      </w:r>
      <w:r>
        <w:br/>
      </w:r>
      <w:r>
        <w:rPr>
          <w:rFonts w:ascii="Times New Roman"/>
          <w:b w:val="false"/>
          <w:i w:val="false"/>
          <w:color w:val="000000"/>
          <w:sz w:val="28"/>
        </w:rPr>
        <w:t xml:space="preserve">
      6.25                                              6.25 </w:t>
      </w:r>
    </w:p>
    <w:p>
      <w:pPr>
        <w:spacing w:after="0"/>
        <w:ind w:left="0"/>
        <w:jc w:val="both"/>
      </w:pPr>
      <w:r>
        <w:rPr>
          <w:rFonts w:ascii="Times New Roman"/>
          <w:b w:val="false"/>
          <w:i w:val="false"/>
          <w:color w:val="000000"/>
          <w:sz w:val="28"/>
        </w:rPr>
        <w:t xml:space="preserve">56   71.62       66.12     6.06 </w:t>
      </w:r>
      <w:r>
        <w:br/>
      </w:r>
      <w:r>
        <w:rPr>
          <w:rFonts w:ascii="Times New Roman"/>
          <w:b w:val="false"/>
          <w:i w:val="false"/>
          <w:color w:val="000000"/>
          <w:sz w:val="28"/>
        </w:rPr>
        <w:t xml:space="preserve">
     51.62       49.12     3.62 </w:t>
      </w:r>
      <w:r>
        <w:br/>
      </w:r>
      <w:r>
        <w:rPr>
          <w:rFonts w:ascii="Times New Roman"/>
          <w:b w:val="false"/>
          <w:i w:val="false"/>
          <w:color w:val="000000"/>
          <w:sz w:val="28"/>
        </w:rPr>
        <w:t xml:space="preserve">
     20.00       17.00     2.44      </w:t>
      </w:r>
    </w:p>
    <w:p>
      <w:pPr>
        <w:spacing w:after="0"/>
        <w:ind w:left="0"/>
        <w:jc w:val="both"/>
      </w:pPr>
      <w:r>
        <w:rPr>
          <w:rFonts w:ascii="Times New Roman"/>
          <w:b w:val="false"/>
          <w:i w:val="false"/>
          <w:color w:val="000000"/>
          <w:sz w:val="28"/>
        </w:rPr>
        <w:t xml:space="preserve">56-1 0,29                                    0,29  </w:t>
      </w:r>
      <w:r>
        <w:br/>
      </w:r>
      <w:r>
        <w:rPr>
          <w:rFonts w:ascii="Times New Roman"/>
          <w:b w:val="false"/>
          <w:i w:val="false"/>
          <w:color w:val="000000"/>
          <w:sz w:val="28"/>
        </w:rPr>
        <w:t xml:space="preserve">
     0,23                                    0,23 </w:t>
      </w:r>
      <w:r>
        <w:br/>
      </w:r>
      <w:r>
        <w:rPr>
          <w:rFonts w:ascii="Times New Roman"/>
          <w:b w:val="false"/>
          <w:i w:val="false"/>
          <w:color w:val="000000"/>
          <w:sz w:val="28"/>
        </w:rPr>
        <w:t xml:space="preserve">
     0,06                                    0,06   </w:t>
      </w:r>
      <w:r>
        <w:br/>
      </w:r>
      <w:r>
        <w:rPr>
          <w:rFonts w:ascii="Times New Roman"/>
          <w:b w:val="false"/>
          <w:i w:val="false"/>
          <w:color w:val="000000"/>
          <w:sz w:val="28"/>
        </w:rPr>
        <w:t xml:space="preserve">
57   15.00        2.11     3.50      4.90    4.49 </w:t>
      </w:r>
      <w:r>
        <w:br/>
      </w:r>
      <w:r>
        <w:rPr>
          <w:rFonts w:ascii="Times New Roman"/>
          <w:b w:val="false"/>
          <w:i w:val="false"/>
          <w:color w:val="000000"/>
          <w:sz w:val="28"/>
        </w:rPr>
        <w:t xml:space="preserve">
     15.00        2.11     3.50      4.90    4.49 </w:t>
      </w:r>
      <w:r>
        <w:br/>
      </w:r>
      <w:r>
        <w:rPr>
          <w:rFonts w:ascii="Times New Roman"/>
          <w:b w:val="false"/>
          <w:i w:val="false"/>
          <w:color w:val="000000"/>
          <w:sz w:val="28"/>
        </w:rPr>
        <w:t>
 </w:t>
      </w:r>
      <w:r>
        <w:br/>
      </w:r>
      <w:r>
        <w:rPr>
          <w:rFonts w:ascii="Times New Roman"/>
          <w:b w:val="false"/>
          <w:i w:val="false"/>
          <w:color w:val="000000"/>
          <w:sz w:val="28"/>
        </w:rPr>
        <w:t xml:space="preserve">
     2525.63      576.34   315.84    365.66  266.8     906.67 </w:t>
      </w:r>
      <w:r>
        <w:br/>
      </w:r>
      <w:r>
        <w:rPr>
          <w:rFonts w:ascii="Times New Roman"/>
          <w:b w:val="false"/>
          <w:i w:val="false"/>
          <w:color w:val="000000"/>
          <w:sz w:val="28"/>
        </w:rPr>
        <w:t xml:space="preserve">
   2063.94      480.51   255.29    314.84  211.14     772.27 </w:t>
      </w:r>
      <w:r>
        <w:br/>
      </w:r>
      <w:r>
        <w:rPr>
          <w:rFonts w:ascii="Times New Roman"/>
          <w:b w:val="false"/>
          <w:i w:val="false"/>
          <w:color w:val="000000"/>
          <w:sz w:val="28"/>
        </w:rPr>
        <w:t xml:space="preserve">
   1877.14      469.24   228.16    228.77  174.08     747.00 </w:t>
      </w:r>
      <w:r>
        <w:br/>
      </w:r>
      <w:r>
        <w:rPr>
          <w:rFonts w:ascii="Times New Roman"/>
          <w:b w:val="false"/>
          <w:i w:val="false"/>
          <w:color w:val="000000"/>
          <w:sz w:val="28"/>
        </w:rPr>
        <w:t xml:space="preserve">
    186.8       11.27    27.13     86.07   37.06      25.27 </w:t>
      </w:r>
      <w:r>
        <w:br/>
      </w:r>
      <w:r>
        <w:rPr>
          <w:rFonts w:ascii="Times New Roman"/>
          <w:b w:val="false"/>
          <w:i w:val="false"/>
          <w:color w:val="000000"/>
          <w:sz w:val="28"/>
        </w:rPr>
        <w:t xml:space="preserve">
    461.69       95.83    60.55     50.82   55.66     134.40   </w:t>
      </w:r>
      <w:r>
        <w:br/>
      </w:r>
      <w:r>
        <w:rPr>
          <w:rFonts w:ascii="Times New Roman"/>
          <w:b w:val="false"/>
          <w:i w:val="false"/>
          <w:color w:val="000000"/>
          <w:sz w:val="28"/>
        </w:rPr>
        <w:t xml:space="preserve">
    455.83       95.83    60.05     48.46   52.66     134.40 &lt;*&gt;   </w:t>
      </w:r>
      <w:r>
        <w:br/>
      </w:r>
      <w:r>
        <w:rPr>
          <w:rFonts w:ascii="Times New Roman"/>
          <w:b w:val="false"/>
          <w:i w:val="false"/>
          <w:color w:val="000000"/>
          <w:sz w:val="28"/>
        </w:rPr>
        <w:t xml:space="preserve">
--------------------------------------------------------------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2000-2002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мемлекеттік инвестициялар бағдарламасына </w:t>
      </w:r>
      <w:r>
        <w:br/>
      </w:r>
      <w:r>
        <w:rPr>
          <w:rFonts w:ascii="Times New Roman"/>
          <w:b w:val="false"/>
          <w:i w:val="false"/>
          <w:color w:val="000000"/>
          <w:sz w:val="28"/>
        </w:rPr>
        <w:t>
</w:t>
      </w:r>
      <w:r>
        <w:rPr>
          <w:rFonts w:ascii="Times New Roman"/>
          <w:b/>
          <w:i w:val="false"/>
          <w:color w:val="000000"/>
          <w:sz w:val="28"/>
        </w:rPr>
        <w:t xml:space="preserve">                                        3-қосымша    </w:t>
      </w:r>
    </w:p>
    <w:bookmarkEnd w:id="17"/>
    <w:p>
      <w:pPr>
        <w:spacing w:after="0"/>
        <w:ind w:left="0"/>
        <w:jc w:val="both"/>
      </w:pPr>
      <w:r>
        <w:rPr>
          <w:rFonts w:ascii="Times New Roman"/>
          <w:b w:val="false"/>
          <w:i w:val="false"/>
          <w:color w:val="000000"/>
          <w:sz w:val="28"/>
        </w:rPr>
        <w:t>        Ескерту. 3-қосымша өзгерді - ҚР Үкіметінің 2001.02.28. N 293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3-қосымша өзгерді - ҚР Үкіметінің 2001.05.31. N 747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3-қосымша өзгерді - ҚР Үкіметінің 2001.07.12. N 950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3-қосымша өзгерді - ҚР Үкіметінің 2001.11.27. N 1527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3-қосымша өзгерді - ҚР Үкіметінің 2001.12.11. N 1614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3-қосымша өзгерді - ҚР Үкіметінің 2001.12.15. N 1650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ЕСКЕРТУ. 3-қосымша өзгерді - ҚР Үкіметінің 2004.01.21. N 61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Мемлекет кепілдігімен мемлекеттік емес заемдар қаражаты есебінен  </w:t>
      </w:r>
      <w:r>
        <w:br/>
      </w:r>
      <w:r>
        <w:rPr>
          <w:rFonts w:ascii="Times New Roman"/>
          <w:b w:val="false"/>
          <w:i w:val="false"/>
          <w:color w:val="000000"/>
          <w:sz w:val="28"/>
        </w:rPr>
        <w:t>
</w:t>
      </w:r>
      <w:r>
        <w:rPr>
          <w:rFonts w:ascii="Times New Roman"/>
          <w:b/>
          <w:i w:val="false"/>
          <w:color w:val="000000"/>
          <w:sz w:val="28"/>
        </w:rPr>
        <w:t xml:space="preserve">                    қаржыландырылатын жобалар тізбесі  </w:t>
      </w:r>
    </w:p>
    <w:p>
      <w:pPr>
        <w:spacing w:after="0"/>
        <w:ind w:left="0"/>
        <w:jc w:val="both"/>
      </w:pPr>
      <w:r>
        <w:rPr>
          <w:rFonts w:ascii="Times New Roman"/>
          <w:b w:val="false"/>
          <w:i w:val="false"/>
          <w:color w:val="000000"/>
          <w:sz w:val="28"/>
        </w:rPr>
        <w:t xml:space="preserve">                                                       (млн. АҚШ доллары) </w:t>
      </w:r>
      <w:r>
        <w:br/>
      </w:r>
      <w:r>
        <w:rPr>
          <w:rFonts w:ascii="Times New Roman"/>
          <w:b w:val="false"/>
          <w:i w:val="false"/>
          <w:color w:val="000000"/>
          <w:sz w:val="28"/>
        </w:rPr>
        <w:t xml:space="preserve">
--------------------------------------------------------------------------- </w:t>
      </w:r>
      <w:r>
        <w:br/>
      </w:r>
      <w:r>
        <w:rPr>
          <w:rFonts w:ascii="Times New Roman"/>
          <w:b w:val="false"/>
          <w:i w:val="false"/>
          <w:color w:val="000000"/>
          <w:sz w:val="28"/>
        </w:rPr>
        <w:t xml:space="preserve">
 N !         Жоба атауы         !     Заемшы     !Іске асыру!  Несиегер </w:t>
      </w:r>
      <w:r>
        <w:br/>
      </w:r>
      <w:r>
        <w:rPr>
          <w:rFonts w:ascii="Times New Roman"/>
          <w:b w:val="false"/>
          <w:i w:val="false"/>
          <w:color w:val="000000"/>
          <w:sz w:val="28"/>
        </w:rPr>
        <w:t xml:space="preserve">
   !                            !                !  кезеңі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&lt;*&gt;                           </w:t>
      </w:r>
    </w:p>
    <w:p>
      <w:pPr>
        <w:spacing w:after="0"/>
        <w:ind w:left="0"/>
        <w:jc w:val="both"/>
      </w:pPr>
      <w:r>
        <w:rPr>
          <w:rFonts w:ascii="Times New Roman"/>
          <w:b/>
          <w:i w:val="false"/>
          <w:color w:val="000000"/>
          <w:sz w:val="28"/>
        </w:rPr>
        <w:t xml:space="preserve">                     Мәдениет, спорт және ақпарат  </w:t>
      </w:r>
      <w:r>
        <w:br/>
      </w:r>
      <w:r>
        <w:rPr>
          <w:rFonts w:ascii="Times New Roman"/>
          <w:b w:val="false"/>
          <w:i w:val="false"/>
          <w:color w:val="000000"/>
          <w:sz w:val="28"/>
        </w:rPr>
        <w:t>
</w:t>
      </w:r>
      <w:r>
        <w:rPr>
          <w:rFonts w:ascii="Times New Roman"/>
          <w:b/>
          <w:i w:val="false"/>
          <w:color w:val="000000"/>
          <w:sz w:val="28"/>
        </w:rPr>
        <w:t xml:space="preserve">                             кеңістігі  </w:t>
      </w:r>
    </w:p>
    <w:p>
      <w:pPr>
        <w:spacing w:after="0"/>
        <w:ind w:left="0"/>
        <w:jc w:val="both"/>
      </w:pPr>
      <w:r>
        <w:rPr>
          <w:rFonts w:ascii="Times New Roman"/>
          <w:b w:val="false"/>
          <w:i w:val="false"/>
          <w:color w:val="000000"/>
          <w:sz w:val="28"/>
        </w:rPr>
        <w:t xml:space="preserve">      2   Абай атындағы Мемлекеттік    "Алматы қаласының    2000    "Ситибанк </w:t>
      </w:r>
      <w:r>
        <w:br/>
      </w:r>
      <w:r>
        <w:rPr>
          <w:rFonts w:ascii="Times New Roman"/>
          <w:b w:val="false"/>
          <w:i w:val="false"/>
          <w:color w:val="000000"/>
          <w:sz w:val="28"/>
        </w:rPr>
        <w:t xml:space="preserve">
    академиялық опера және      әкімі аппаратының            Қазақстан" </w:t>
      </w:r>
      <w:r>
        <w:br/>
      </w:r>
      <w:r>
        <w:rPr>
          <w:rFonts w:ascii="Times New Roman"/>
          <w:b w:val="false"/>
          <w:i w:val="false"/>
          <w:color w:val="000000"/>
          <w:sz w:val="28"/>
        </w:rPr>
        <w:t xml:space="preserve">
    балет театрын қайта жаңарту  күрделі құрылыс              ЖАҚ </w:t>
      </w:r>
      <w:r>
        <w:br/>
      </w:r>
      <w:r>
        <w:rPr>
          <w:rFonts w:ascii="Times New Roman"/>
          <w:b w:val="false"/>
          <w:i w:val="false"/>
          <w:color w:val="000000"/>
          <w:sz w:val="28"/>
        </w:rPr>
        <w:t xml:space="preserve">
                                 кәсіпорыны" КМК </w:t>
      </w:r>
    </w:p>
    <w:p>
      <w:pPr>
        <w:spacing w:after="0"/>
        <w:ind w:left="0"/>
        <w:jc w:val="both"/>
      </w:pPr>
      <w:r>
        <w:rPr>
          <w:rFonts w:ascii="Times New Roman"/>
          <w:b/>
          <w:i w:val="false"/>
          <w:color w:val="000000"/>
          <w:sz w:val="28"/>
        </w:rPr>
        <w:t xml:space="preserve">                         Отын-энергетика кешені  </w:t>
      </w:r>
    </w:p>
    <w:p>
      <w:pPr>
        <w:spacing w:after="0"/>
        <w:ind w:left="0"/>
        <w:jc w:val="both"/>
      </w:pPr>
      <w:r>
        <w:rPr>
          <w:rFonts w:ascii="Times New Roman"/>
          <w:b w:val="false"/>
          <w:i w:val="false"/>
          <w:color w:val="000000"/>
          <w:sz w:val="28"/>
        </w:rPr>
        <w:t xml:space="preserve">3   Өзен мұнай кен орнын оңалту  "Қазақойл" ҰМК     1998-2002     ХДҚБ      </w:t>
      </w:r>
      <w:r>
        <w:br/>
      </w:r>
      <w:r>
        <w:rPr>
          <w:rFonts w:ascii="Times New Roman"/>
          <w:b w:val="false"/>
          <w:i w:val="false"/>
          <w:color w:val="000000"/>
          <w:sz w:val="28"/>
        </w:rPr>
        <w:t xml:space="preserve">
4   Атырау-Кеңқияқ мұнай                                        Жапония </w:t>
      </w:r>
      <w:r>
        <w:br/>
      </w:r>
      <w:r>
        <w:rPr>
          <w:rFonts w:ascii="Times New Roman"/>
          <w:b w:val="false"/>
          <w:i w:val="false"/>
          <w:color w:val="000000"/>
          <w:sz w:val="28"/>
        </w:rPr>
        <w:t xml:space="preserve">
    құбырының құрылысы           "Қазтрансойл" ЖАҚ  2002-2005   Үкіметі </w:t>
      </w:r>
      <w:r>
        <w:br/>
      </w:r>
      <w:r>
        <w:rPr>
          <w:rFonts w:ascii="Times New Roman"/>
          <w:b w:val="false"/>
          <w:i w:val="false"/>
          <w:color w:val="000000"/>
          <w:sz w:val="28"/>
        </w:rPr>
        <w:t xml:space="preserve">
5   Атырау МӨЗ-н қайта жаңарту   "Қазақойл" ҰМК     2001-2003   Жапония </w:t>
      </w:r>
      <w:r>
        <w:br/>
      </w:r>
      <w:r>
        <w:rPr>
          <w:rFonts w:ascii="Times New Roman"/>
          <w:b w:val="false"/>
          <w:i w:val="false"/>
          <w:color w:val="000000"/>
          <w:sz w:val="28"/>
        </w:rPr>
        <w:t xml:space="preserve">
                                                                Үкіметі </w:t>
      </w:r>
      <w:r>
        <w:br/>
      </w:r>
      <w:r>
        <w:rPr>
          <w:rFonts w:ascii="Times New Roman"/>
          <w:b w:val="false"/>
          <w:i w:val="false"/>
          <w:color w:val="000000"/>
          <w:sz w:val="28"/>
        </w:rPr>
        <w:t xml:space="preserve">
6   "Трактебель С.А."            "ҚазТрансГаз" ЖАҚ    2000    ING Bank N.V. </w:t>
      </w:r>
      <w:r>
        <w:br/>
      </w:r>
      <w:r>
        <w:rPr>
          <w:rFonts w:ascii="Times New Roman"/>
          <w:b w:val="false"/>
          <w:i w:val="false"/>
          <w:color w:val="000000"/>
          <w:sz w:val="28"/>
        </w:rPr>
        <w:t xml:space="preserve">
    компаниясының Қазақстан  </w:t>
      </w:r>
      <w:r>
        <w:br/>
      </w:r>
      <w:r>
        <w:rPr>
          <w:rFonts w:ascii="Times New Roman"/>
          <w:b w:val="false"/>
          <w:i w:val="false"/>
          <w:color w:val="000000"/>
          <w:sz w:val="28"/>
        </w:rPr>
        <w:t xml:space="preserve">
    Республикасының газ  </w:t>
      </w:r>
      <w:r>
        <w:br/>
      </w:r>
      <w:r>
        <w:rPr>
          <w:rFonts w:ascii="Times New Roman"/>
          <w:b w:val="false"/>
          <w:i w:val="false"/>
          <w:color w:val="000000"/>
          <w:sz w:val="28"/>
        </w:rPr>
        <w:t xml:space="preserve">
    тасымалдау көлік және  </w:t>
      </w:r>
      <w:r>
        <w:br/>
      </w:r>
      <w:r>
        <w:rPr>
          <w:rFonts w:ascii="Times New Roman"/>
          <w:b w:val="false"/>
          <w:i w:val="false"/>
          <w:color w:val="000000"/>
          <w:sz w:val="28"/>
        </w:rPr>
        <w:t xml:space="preserve">
    электр энергетикасы  </w:t>
      </w:r>
      <w:r>
        <w:br/>
      </w:r>
      <w:r>
        <w:rPr>
          <w:rFonts w:ascii="Times New Roman"/>
          <w:b w:val="false"/>
          <w:i w:val="false"/>
          <w:color w:val="000000"/>
          <w:sz w:val="28"/>
        </w:rPr>
        <w:t xml:space="preserve">
    салаларындағы активтерін  </w:t>
      </w:r>
      <w:r>
        <w:br/>
      </w:r>
      <w:r>
        <w:rPr>
          <w:rFonts w:ascii="Times New Roman"/>
          <w:b w:val="false"/>
          <w:i w:val="false"/>
          <w:color w:val="000000"/>
          <w:sz w:val="28"/>
        </w:rPr>
        <w:t xml:space="preserve">
    "ҚазТрансГаз" ЖАҚ сатып алуы </w:t>
      </w:r>
      <w:r>
        <w:br/>
      </w:r>
      <w:r>
        <w:rPr>
          <w:rFonts w:ascii="Times New Roman"/>
          <w:b w:val="false"/>
          <w:i w:val="false"/>
          <w:color w:val="000000"/>
          <w:sz w:val="28"/>
        </w:rPr>
        <w:t xml:space="preserve">
    Қоршаған ортаны қорғау &lt;*&gt;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6-1  Астана қаласының тұрмыстық қалдықтарын жоюды  "Қалакоммуншар" МКК </w:t>
      </w:r>
      <w:r>
        <w:br/>
      </w:r>
      <w:r>
        <w:rPr>
          <w:rFonts w:ascii="Times New Roman"/>
          <w:b w:val="false"/>
          <w:i w:val="false"/>
          <w:color w:val="000000"/>
          <w:sz w:val="28"/>
        </w:rPr>
        <w:t xml:space="preserve">
      жаңғырту және экологиялық жағдайды жақсарту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2001-2002      Испания Үкiметi        19,66       Заемды игеру </w:t>
      </w:r>
      <w:r>
        <w:br/>
      </w:r>
      <w:r>
        <w:rPr>
          <w:rFonts w:ascii="Times New Roman"/>
          <w:b w:val="false"/>
          <w:i w:val="false"/>
          <w:color w:val="000000"/>
          <w:sz w:val="28"/>
        </w:rPr>
        <w:t xml:space="preserve">
                                                   Кепiлдiк мөлшерi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9      !    10       !    11    ! </w:t>
      </w:r>
      <w:r>
        <w:br/>
      </w:r>
      <w:r>
        <w:rPr>
          <w:rFonts w:ascii="Times New Roman"/>
          <w:b w:val="false"/>
          <w:i w:val="false"/>
          <w:color w:val="000000"/>
          <w:sz w:val="28"/>
        </w:rPr>
        <w:t xml:space="preserve">
----------------------------------------      </w:t>
      </w:r>
      <w:r>
        <w:br/>
      </w:r>
      <w:r>
        <w:rPr>
          <w:rFonts w:ascii="Times New Roman"/>
          <w:b w:val="false"/>
          <w:i w:val="false"/>
          <w:color w:val="000000"/>
          <w:sz w:val="28"/>
        </w:rPr>
        <w:t xml:space="preserve">
                  12,68         6,98 </w:t>
      </w:r>
      <w:r>
        <w:br/>
      </w:r>
      <w:r>
        <w:rPr>
          <w:rFonts w:ascii="Times New Roman"/>
          <w:b w:val="false"/>
          <w:i w:val="false"/>
          <w:color w:val="000000"/>
          <w:sz w:val="28"/>
        </w:rPr>
        <w:t xml:space="preserve">
                  19,66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Өнеркәсіп, энергетика, құрылыс  </w:t>
      </w:r>
      <w:r>
        <w:br/>
      </w:r>
      <w:r>
        <w:rPr>
          <w:rFonts w:ascii="Times New Roman"/>
          <w:b w:val="false"/>
          <w:i w:val="false"/>
          <w:color w:val="000000"/>
          <w:sz w:val="28"/>
        </w:rPr>
        <w:t xml:space="preserve">
және жер қойнауын пайдалану           </w:t>
      </w:r>
    </w:p>
    <w:p>
      <w:pPr>
        <w:spacing w:after="0"/>
        <w:ind w:left="0"/>
        <w:jc w:val="both"/>
      </w:pPr>
      <w:r>
        <w:rPr>
          <w:rFonts w:ascii="Times New Roman"/>
          <w:b w:val="false"/>
          <w:i w:val="false"/>
          <w:color w:val="000000"/>
          <w:sz w:val="28"/>
        </w:rPr>
        <w:t xml:space="preserve">7   Ұлттық электр желісін          "КЕГОК" ААҚ      2000-2004   ХДҚБ, ЕДҚБ </w:t>
      </w:r>
      <w:r>
        <w:br/>
      </w:r>
      <w:r>
        <w:rPr>
          <w:rFonts w:ascii="Times New Roman"/>
          <w:b w:val="false"/>
          <w:i w:val="false"/>
          <w:color w:val="000000"/>
          <w:sz w:val="28"/>
        </w:rPr>
        <w:t xml:space="preserve">
    жаңғырту      </w:t>
      </w:r>
    </w:p>
    <w:p>
      <w:pPr>
        <w:spacing w:after="0"/>
        <w:ind w:left="0"/>
        <w:jc w:val="both"/>
      </w:pPr>
      <w:r>
        <w:rPr>
          <w:rFonts w:ascii="Times New Roman"/>
          <w:b/>
          <w:i w:val="false"/>
          <w:color w:val="000000"/>
          <w:sz w:val="28"/>
        </w:rPr>
        <w:t xml:space="preserve">                        Көлік және байланыс </w:t>
      </w:r>
    </w:p>
    <w:p>
      <w:pPr>
        <w:spacing w:after="0"/>
        <w:ind w:left="0"/>
        <w:jc w:val="both"/>
      </w:pPr>
      <w:r>
        <w:rPr>
          <w:rFonts w:ascii="Times New Roman"/>
          <w:b w:val="false"/>
          <w:i w:val="false"/>
          <w:color w:val="000000"/>
          <w:sz w:val="28"/>
        </w:rPr>
        <w:t xml:space="preserve">  8   Астана, Алматы, Ақтөбе      "Қазаэронавигация"  1997-2000    Сосиете </w:t>
      </w:r>
      <w:r>
        <w:br/>
      </w:r>
      <w:r>
        <w:rPr>
          <w:rFonts w:ascii="Times New Roman"/>
          <w:b w:val="false"/>
          <w:i w:val="false"/>
          <w:color w:val="000000"/>
          <w:sz w:val="28"/>
        </w:rPr>
        <w:t xml:space="preserve">
    қалаларына әуеайлақ         РМК                              Женераль </w:t>
      </w:r>
      <w:r>
        <w:br/>
      </w:r>
      <w:r>
        <w:rPr>
          <w:rFonts w:ascii="Times New Roman"/>
          <w:b w:val="false"/>
          <w:i w:val="false"/>
          <w:color w:val="000000"/>
          <w:sz w:val="28"/>
        </w:rPr>
        <w:t xml:space="preserve">
    радиолокаторларын беру      </w:t>
      </w:r>
    </w:p>
    <w:p>
      <w:pPr>
        <w:spacing w:after="0"/>
        <w:ind w:left="0"/>
        <w:jc w:val="both"/>
      </w:pPr>
      <w:r>
        <w:rPr>
          <w:rFonts w:ascii="Times New Roman"/>
          <w:b w:val="false"/>
          <w:i w:val="false"/>
          <w:color w:val="000000"/>
          <w:sz w:val="28"/>
        </w:rPr>
        <w:t xml:space="preserve">9   Алматы облысының            "Индустриалдық      2000-2001    Корея </w:t>
      </w:r>
      <w:r>
        <w:br/>
      </w:r>
      <w:r>
        <w:rPr>
          <w:rFonts w:ascii="Times New Roman"/>
          <w:b w:val="false"/>
          <w:i w:val="false"/>
          <w:color w:val="000000"/>
          <w:sz w:val="28"/>
        </w:rPr>
        <w:t xml:space="preserve">
    телекоммуникация желісін    парк" ААҚ                      Республика. </w:t>
      </w:r>
      <w:r>
        <w:br/>
      </w:r>
      <w:r>
        <w:rPr>
          <w:rFonts w:ascii="Times New Roman"/>
          <w:b w:val="false"/>
          <w:i w:val="false"/>
          <w:color w:val="000000"/>
          <w:sz w:val="28"/>
        </w:rPr>
        <w:t xml:space="preserve">
    жаңғырту                                                   сының Халық.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және      </w:t>
      </w:r>
      <w:r>
        <w:br/>
      </w:r>
      <w:r>
        <w:rPr>
          <w:rFonts w:ascii="Times New Roman"/>
          <w:b w:val="false"/>
          <w:i w:val="false"/>
          <w:color w:val="000000"/>
          <w:sz w:val="28"/>
        </w:rPr>
        <w:t xml:space="preserve">
                                                               кооперация </w:t>
      </w:r>
      <w:r>
        <w:br/>
      </w:r>
      <w:r>
        <w:rPr>
          <w:rFonts w:ascii="Times New Roman"/>
          <w:b w:val="false"/>
          <w:i w:val="false"/>
          <w:color w:val="000000"/>
          <w:sz w:val="28"/>
        </w:rPr>
        <w:t xml:space="preserve">
                                                                  қоры </w:t>
      </w:r>
      <w:r>
        <w:br/>
      </w:r>
      <w:r>
        <w:rPr>
          <w:rFonts w:ascii="Times New Roman"/>
          <w:b w:val="false"/>
          <w:i w:val="false"/>
          <w:color w:val="000000"/>
          <w:sz w:val="28"/>
        </w:rPr>
        <w:t xml:space="preserve">
10  Қазақстан Республикасы      "Қазақстан темір    2000-2001     ЕДҚБ </w:t>
      </w:r>
      <w:r>
        <w:br/>
      </w:r>
      <w:r>
        <w:rPr>
          <w:rFonts w:ascii="Times New Roman"/>
          <w:b w:val="false"/>
          <w:i w:val="false"/>
          <w:color w:val="000000"/>
          <w:sz w:val="28"/>
        </w:rPr>
        <w:t xml:space="preserve">
    темір жолдарының жол        жолы" РМК </w:t>
      </w:r>
      <w:r>
        <w:br/>
      </w:r>
      <w:r>
        <w:rPr>
          <w:rFonts w:ascii="Times New Roman"/>
          <w:b w:val="false"/>
          <w:i w:val="false"/>
          <w:color w:val="000000"/>
          <w:sz w:val="28"/>
        </w:rPr>
        <w:t xml:space="preserve">
    қатынасы шаруашылықтарын  </w:t>
      </w:r>
      <w:r>
        <w:br/>
      </w: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11  Қазақстан Республикасының   "Қазпошта" ААҚ      2002 &lt;*&gt;       ИДБ </w:t>
      </w:r>
      <w:r>
        <w:br/>
      </w:r>
      <w:r>
        <w:rPr>
          <w:rFonts w:ascii="Times New Roman"/>
          <w:b w:val="false"/>
          <w:i w:val="false"/>
          <w:color w:val="000000"/>
          <w:sz w:val="28"/>
        </w:rPr>
        <w:t xml:space="preserve">
    пошта байланысын жаңғырту  </w:t>
      </w:r>
      <w:r>
        <w:br/>
      </w:r>
      <w:r>
        <w:rPr>
          <w:rFonts w:ascii="Times New Roman"/>
          <w:b w:val="false"/>
          <w:i w:val="false"/>
          <w:color w:val="000000"/>
          <w:sz w:val="28"/>
        </w:rPr>
        <w:t xml:space="preserve">
    және пошта-жинақ жүйесін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12  Алматы қаласының            "Алматы қаласының   2000-2001   Анықталған </w:t>
      </w:r>
      <w:r>
        <w:br/>
      </w:r>
      <w:r>
        <w:rPr>
          <w:rFonts w:ascii="Times New Roman"/>
          <w:b w:val="false"/>
          <w:i w:val="false"/>
          <w:color w:val="000000"/>
          <w:sz w:val="28"/>
        </w:rPr>
        <w:t xml:space="preserve">
    әуежайындағы жолаушы        әкімі аппаратының                   жоқ </w:t>
      </w:r>
      <w:r>
        <w:br/>
      </w:r>
      <w:r>
        <w:rPr>
          <w:rFonts w:ascii="Times New Roman"/>
          <w:b w:val="false"/>
          <w:i w:val="false"/>
          <w:color w:val="000000"/>
          <w:sz w:val="28"/>
        </w:rPr>
        <w:t xml:space="preserve">
    терминалын қалпына келтіру  күрделі құрылыс </w:t>
      </w:r>
      <w:r>
        <w:br/>
      </w:r>
      <w:r>
        <w:rPr>
          <w:rFonts w:ascii="Times New Roman"/>
          <w:b w:val="false"/>
          <w:i w:val="false"/>
          <w:color w:val="000000"/>
          <w:sz w:val="28"/>
        </w:rPr>
        <w:t xml:space="preserve">
                                кәсіпорыны" КМК  </w:t>
      </w:r>
    </w:p>
    <w:p>
      <w:pPr>
        <w:spacing w:after="0"/>
        <w:ind w:left="0"/>
        <w:jc w:val="both"/>
      </w:pPr>
      <w:r>
        <w:rPr>
          <w:rFonts w:ascii="Times New Roman"/>
          <w:b w:val="false"/>
          <w:i w:val="false"/>
          <w:color w:val="000000"/>
          <w:sz w:val="28"/>
        </w:rPr>
        <w:t xml:space="preserve">13 &lt;*&gt;  </w:t>
      </w:r>
    </w:p>
    <w:p>
      <w:pPr>
        <w:spacing w:after="0"/>
        <w:ind w:left="0"/>
        <w:jc w:val="both"/>
      </w:pPr>
      <w:r>
        <w:rPr>
          <w:rFonts w:ascii="Times New Roman"/>
          <w:b w:val="false"/>
          <w:i w:val="false"/>
          <w:color w:val="000000"/>
          <w:sz w:val="28"/>
        </w:rPr>
        <w:t xml:space="preserve">14. Boeing                      "Kazakstan             2000-     Айқын.   </w:t>
      </w:r>
      <w:r>
        <w:br/>
      </w:r>
      <w:r>
        <w:rPr>
          <w:rFonts w:ascii="Times New Roman"/>
          <w:b w:val="false"/>
          <w:i w:val="false"/>
          <w:color w:val="000000"/>
          <w:sz w:val="28"/>
        </w:rPr>
        <w:t xml:space="preserve">
&lt;*&gt; 767 - 200 ER                Airlines"              2002      далған    </w:t>
      </w:r>
      <w:r>
        <w:br/>
      </w:r>
      <w:r>
        <w:rPr>
          <w:rFonts w:ascii="Times New Roman"/>
          <w:b w:val="false"/>
          <w:i w:val="false"/>
          <w:color w:val="000000"/>
          <w:sz w:val="28"/>
        </w:rPr>
        <w:t xml:space="preserve">
    әуе кемесін                 ААҚ                              жоқ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15  Жол-құрылыс техникасын      "Қазақавтожол" РМК      2000    Анықталған </w:t>
      </w:r>
      <w:r>
        <w:br/>
      </w:r>
      <w:r>
        <w:rPr>
          <w:rFonts w:ascii="Times New Roman"/>
          <w:b w:val="false"/>
          <w:i w:val="false"/>
          <w:color w:val="000000"/>
          <w:sz w:val="28"/>
        </w:rPr>
        <w:t xml:space="preserve">
    сатып алу                                                       жоқ </w:t>
      </w:r>
      <w:r>
        <w:br/>
      </w:r>
      <w:r>
        <w:rPr>
          <w:rFonts w:ascii="Times New Roman"/>
          <w:b w:val="false"/>
          <w:i w:val="false"/>
          <w:color w:val="000000"/>
          <w:sz w:val="28"/>
        </w:rPr>
        <w:t xml:space="preserve">
16  Patentes Talgo S.А.         "Қазақстан Темір    2000-2003     Испания </w:t>
      </w:r>
      <w:r>
        <w:br/>
      </w:r>
      <w:r>
        <w:rPr>
          <w:rFonts w:ascii="Times New Roman"/>
          <w:b w:val="false"/>
          <w:i w:val="false"/>
          <w:color w:val="000000"/>
          <w:sz w:val="28"/>
        </w:rPr>
        <w:t xml:space="preserve">
    компаниясының екі темір     жолы" РМК                         Үкіметі </w:t>
      </w:r>
      <w:r>
        <w:br/>
      </w:r>
      <w:r>
        <w:rPr>
          <w:rFonts w:ascii="Times New Roman"/>
          <w:b w:val="false"/>
          <w:i w:val="false"/>
          <w:color w:val="000000"/>
          <w:sz w:val="28"/>
        </w:rPr>
        <w:t xml:space="preserve">
    жол жолаушылар құрамын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16-1 Атырау қаласы әуежайының    "Атырау халықаралық   2002-    ЕҚДБ  </w:t>
      </w:r>
      <w:r>
        <w:br/>
      </w:r>
      <w:r>
        <w:rPr>
          <w:rFonts w:ascii="Times New Roman"/>
          <w:b w:val="false"/>
          <w:i w:val="false"/>
          <w:color w:val="000000"/>
          <w:sz w:val="28"/>
        </w:rPr>
        <w:t xml:space="preserve">
&lt;*&gt;  ұшу-қону алаңын салу        әуежайы" ААҚ          2004   </w:t>
      </w:r>
    </w:p>
    <w:p>
      <w:pPr>
        <w:spacing w:after="0"/>
        <w:ind w:left="0"/>
        <w:jc w:val="both"/>
      </w:pPr>
      <w:r>
        <w:rPr>
          <w:rFonts w:ascii="Times New Roman"/>
          <w:b/>
          <w:i w:val="false"/>
          <w:color w:val="000000"/>
          <w:sz w:val="28"/>
        </w:rPr>
        <w:t xml:space="preserve">                        Кәсіпкерлік қызметті қолдау </w:t>
      </w:r>
    </w:p>
    <w:p>
      <w:pPr>
        <w:spacing w:after="0"/>
        <w:ind w:left="0"/>
        <w:jc w:val="both"/>
      </w:pPr>
      <w:r>
        <w:rPr>
          <w:rFonts w:ascii="Times New Roman"/>
          <w:b w:val="false"/>
          <w:i w:val="false"/>
          <w:color w:val="000000"/>
          <w:sz w:val="28"/>
        </w:rPr>
        <w:t xml:space="preserve">  17  Шағын және орта бизнесті   "Шағын кәсіпкерлікті 1998-2003     ЕДҚБ </w:t>
      </w:r>
      <w:r>
        <w:br/>
      </w:r>
      <w:r>
        <w:rPr>
          <w:rFonts w:ascii="Times New Roman"/>
          <w:b w:val="false"/>
          <w:i w:val="false"/>
          <w:color w:val="000000"/>
          <w:sz w:val="28"/>
        </w:rPr>
        <w:t xml:space="preserve">
    дамыту                     дамыту қоры" ЖАҚ  </w:t>
      </w:r>
    </w:p>
    <w:p>
      <w:pPr>
        <w:spacing w:after="0"/>
        <w:ind w:left="0"/>
        <w:jc w:val="both"/>
      </w:pPr>
      <w:r>
        <w:rPr>
          <w:rFonts w:ascii="Times New Roman"/>
          <w:b w:val="false"/>
          <w:i w:val="false"/>
          <w:color w:val="000000"/>
          <w:sz w:val="28"/>
        </w:rPr>
        <w:t xml:space="preserve">18  "Астана-Уок" сауда         "Астана-қаржы" ААҚ   1999-2000    Seagas </w:t>
      </w:r>
      <w:r>
        <w:br/>
      </w:r>
      <w:r>
        <w:rPr>
          <w:rFonts w:ascii="Times New Roman"/>
          <w:b w:val="false"/>
          <w:i w:val="false"/>
          <w:color w:val="000000"/>
          <w:sz w:val="28"/>
        </w:rPr>
        <w:t xml:space="preserve">
    орталығының құрылысы                                      International </w:t>
      </w:r>
      <w:r>
        <w:br/>
      </w:r>
      <w:r>
        <w:rPr>
          <w:rFonts w:ascii="Times New Roman"/>
          <w:b w:val="false"/>
          <w:i w:val="false"/>
          <w:color w:val="000000"/>
          <w:sz w:val="28"/>
        </w:rPr>
        <w:t xml:space="preserve">
                                                                Limited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Заем сомасы !  Қаржыландыру  !   Жылдар бойынша қаржыландыру: </w:t>
      </w:r>
      <w:r>
        <w:br/>
      </w:r>
      <w:r>
        <w:rPr>
          <w:rFonts w:ascii="Times New Roman"/>
          <w:b w:val="false"/>
          <w:i w:val="false"/>
          <w:color w:val="000000"/>
          <w:sz w:val="28"/>
        </w:rPr>
        <w:t xml:space="preserve">
             !                !------------------------------------------ </w:t>
      </w:r>
      <w:r>
        <w:br/>
      </w:r>
      <w:r>
        <w:rPr>
          <w:rFonts w:ascii="Times New Roman"/>
          <w:b w:val="false"/>
          <w:i w:val="false"/>
          <w:color w:val="000000"/>
          <w:sz w:val="28"/>
        </w:rPr>
        <w:t xml:space="preserve">
             !                !2000 дейін! 2000 ! 2001 ! 2002 !2002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  10  !  11  !    12      </w:t>
      </w:r>
      <w:r>
        <w:br/>
      </w:r>
      <w:r>
        <w:rPr>
          <w:rFonts w:ascii="Times New Roman"/>
          <w:b w:val="false"/>
          <w:i w:val="false"/>
          <w:color w:val="000000"/>
          <w:sz w:val="28"/>
        </w:rPr>
        <w:t xml:space="preserve">
------------------------------------------------------------------------- </w:t>
      </w:r>
      <w:r>
        <w:br/>
      </w:r>
      <w:r>
        <w:rPr>
          <w:rFonts w:ascii="Times New Roman"/>
          <w:b w:val="false"/>
          <w:i w:val="false"/>
          <w:color w:val="000000"/>
          <w:sz w:val="28"/>
        </w:rPr>
        <w:t xml:space="preserve">
1.   3.00      Заемды игеру                       3.00 </w:t>
      </w:r>
      <w:r>
        <w:br/>
      </w:r>
      <w:r>
        <w:rPr>
          <w:rFonts w:ascii="Times New Roman"/>
          <w:b w:val="false"/>
          <w:i w:val="false"/>
          <w:color w:val="000000"/>
          <w:sz w:val="28"/>
        </w:rPr>
        <w:t xml:space="preserve">
               Кепіл мөлшері               3.00 </w:t>
      </w:r>
      <w:r>
        <w:br/>
      </w:r>
      <w:r>
        <w:rPr>
          <w:rFonts w:ascii="Times New Roman"/>
          <w:b w:val="false"/>
          <w:i w:val="false"/>
          <w:color w:val="000000"/>
          <w:sz w:val="28"/>
        </w:rPr>
        <w:t>
 </w:t>
      </w:r>
      <w:r>
        <w:br/>
      </w:r>
      <w:r>
        <w:rPr>
          <w:rFonts w:ascii="Times New Roman"/>
          <w:b w:val="false"/>
          <w:i w:val="false"/>
          <w:color w:val="000000"/>
          <w:sz w:val="28"/>
        </w:rPr>
        <w:t xml:space="preserve">
      2.  10.00      Заемды игеру               10.00 </w:t>
      </w:r>
      <w:r>
        <w:br/>
      </w:r>
      <w:r>
        <w:rPr>
          <w:rFonts w:ascii="Times New Roman"/>
          <w:b w:val="false"/>
          <w:i w:val="false"/>
          <w:color w:val="000000"/>
          <w:sz w:val="28"/>
        </w:rPr>
        <w:t xml:space="preserve">
               Кепіл мөлшері              10.00 </w:t>
      </w:r>
    </w:p>
    <w:p>
      <w:pPr>
        <w:spacing w:after="0"/>
        <w:ind w:left="0"/>
        <w:jc w:val="both"/>
      </w:pPr>
      <w:r>
        <w:rPr>
          <w:rFonts w:ascii="Times New Roman"/>
          <w:b w:val="false"/>
          <w:i w:val="false"/>
          <w:color w:val="000000"/>
          <w:sz w:val="28"/>
        </w:rPr>
        <w:t xml:space="preserve">3. 109.00      Заемды игеру      11.70    22.00   57.70   17.60 </w:t>
      </w:r>
      <w:r>
        <w:br/>
      </w:r>
      <w:r>
        <w:rPr>
          <w:rFonts w:ascii="Times New Roman"/>
          <w:b w:val="false"/>
          <w:i w:val="false"/>
          <w:color w:val="000000"/>
          <w:sz w:val="28"/>
        </w:rPr>
        <w:t xml:space="preserve">
               Кепіл мөлшері    109.00 </w:t>
      </w:r>
    </w:p>
    <w:p>
      <w:pPr>
        <w:spacing w:after="0"/>
        <w:ind w:left="0"/>
        <w:jc w:val="both"/>
      </w:pPr>
      <w:r>
        <w:rPr>
          <w:rFonts w:ascii="Times New Roman"/>
          <w:b w:val="false"/>
          <w:i w:val="false"/>
          <w:color w:val="000000"/>
          <w:sz w:val="28"/>
        </w:rPr>
        <w:t xml:space="preserve">4. 160.00      Заемды игеру                               20.00    140.00 </w:t>
      </w:r>
      <w:r>
        <w:br/>
      </w:r>
      <w:r>
        <w:rPr>
          <w:rFonts w:ascii="Times New Roman"/>
          <w:b w:val="false"/>
          <w:i w:val="false"/>
          <w:color w:val="000000"/>
          <w:sz w:val="28"/>
        </w:rPr>
        <w:t xml:space="preserve">
               Кепіл мөлшері                             160.00 </w:t>
      </w:r>
    </w:p>
    <w:p>
      <w:pPr>
        <w:spacing w:after="0"/>
        <w:ind w:left="0"/>
        <w:jc w:val="both"/>
      </w:pPr>
      <w:r>
        <w:rPr>
          <w:rFonts w:ascii="Times New Roman"/>
          <w:b w:val="false"/>
          <w:i w:val="false"/>
          <w:color w:val="000000"/>
          <w:sz w:val="28"/>
        </w:rPr>
        <w:t xml:space="preserve">5. 350.00      Заемды игеру                      105.00  175.00     70.00 </w:t>
      </w:r>
      <w:r>
        <w:br/>
      </w:r>
      <w:r>
        <w:rPr>
          <w:rFonts w:ascii="Times New Roman"/>
          <w:b w:val="false"/>
          <w:i w:val="false"/>
          <w:color w:val="000000"/>
          <w:sz w:val="28"/>
        </w:rPr>
        <w:t xml:space="preserve">
               Кепіл мөлшері                     200.00          </w:t>
      </w:r>
    </w:p>
    <w:p>
      <w:pPr>
        <w:spacing w:after="0"/>
        <w:ind w:left="0"/>
        <w:jc w:val="both"/>
      </w:pPr>
      <w:r>
        <w:rPr>
          <w:rFonts w:ascii="Times New Roman"/>
          <w:b w:val="false"/>
          <w:i w:val="false"/>
          <w:color w:val="000000"/>
          <w:sz w:val="28"/>
        </w:rPr>
        <w:t xml:space="preserve">6. 100.00      Заемды игеру              100.00                            </w:t>
      </w:r>
      <w:r>
        <w:br/>
      </w:r>
      <w:r>
        <w:rPr>
          <w:rFonts w:ascii="Times New Roman"/>
          <w:b w:val="false"/>
          <w:i w:val="false"/>
          <w:color w:val="000000"/>
          <w:sz w:val="28"/>
        </w:rPr>
        <w:t xml:space="preserve">
               Кепіл мөлшері             100.00 </w:t>
      </w:r>
    </w:p>
    <w:p>
      <w:pPr>
        <w:spacing w:after="0"/>
        <w:ind w:left="0"/>
        <w:jc w:val="both"/>
      </w:pPr>
      <w:r>
        <w:rPr>
          <w:rFonts w:ascii="Times New Roman"/>
          <w:b w:val="false"/>
          <w:i w:val="false"/>
          <w:color w:val="000000"/>
          <w:sz w:val="28"/>
        </w:rPr>
        <w:t xml:space="preserve">7. 185.00      Заемды игеру                2.65   17.80   53.10    111.45 </w:t>
      </w:r>
      <w:r>
        <w:br/>
      </w:r>
      <w:r>
        <w:rPr>
          <w:rFonts w:ascii="Times New Roman"/>
          <w:b w:val="false"/>
          <w:i w:val="false"/>
          <w:color w:val="000000"/>
          <w:sz w:val="28"/>
        </w:rPr>
        <w:t xml:space="preserve">
               Кепіл мөлшері    185.00      </w:t>
      </w:r>
    </w:p>
    <w:p>
      <w:pPr>
        <w:spacing w:after="0"/>
        <w:ind w:left="0"/>
        <w:jc w:val="both"/>
      </w:pPr>
      <w:r>
        <w:rPr>
          <w:rFonts w:ascii="Times New Roman"/>
          <w:b w:val="false"/>
          <w:i w:val="false"/>
          <w:color w:val="000000"/>
          <w:sz w:val="28"/>
        </w:rPr>
        <w:t xml:space="preserve">8. 15.79       Заемды игеру       1.50    14.29            </w:t>
      </w:r>
      <w:r>
        <w:br/>
      </w:r>
      <w:r>
        <w:rPr>
          <w:rFonts w:ascii="Times New Roman"/>
          <w:b w:val="false"/>
          <w:i w:val="false"/>
          <w:color w:val="000000"/>
          <w:sz w:val="28"/>
        </w:rPr>
        <w:t xml:space="preserve">
               Кепіл мөлшері     15.79 </w:t>
      </w:r>
    </w:p>
    <w:p>
      <w:pPr>
        <w:spacing w:after="0"/>
        <w:ind w:left="0"/>
        <w:jc w:val="both"/>
      </w:pPr>
      <w:r>
        <w:rPr>
          <w:rFonts w:ascii="Times New Roman"/>
          <w:b w:val="false"/>
          <w:i w:val="false"/>
          <w:color w:val="000000"/>
          <w:sz w:val="28"/>
        </w:rPr>
        <w:t xml:space="preserve">9. 13.80       Заемды игеру                6.90    6.90 </w:t>
      </w:r>
      <w:r>
        <w:br/>
      </w:r>
      <w:r>
        <w:rPr>
          <w:rFonts w:ascii="Times New Roman"/>
          <w:b w:val="false"/>
          <w:i w:val="false"/>
          <w:color w:val="000000"/>
          <w:sz w:val="28"/>
        </w:rPr>
        <w:t xml:space="preserve">
               Кепіл мөлшері     13.60 </w:t>
      </w:r>
    </w:p>
    <w:p>
      <w:pPr>
        <w:spacing w:after="0"/>
        <w:ind w:left="0"/>
        <w:jc w:val="both"/>
      </w:pPr>
      <w:r>
        <w:rPr>
          <w:rFonts w:ascii="Times New Roman"/>
          <w:b w:val="false"/>
          <w:i w:val="false"/>
          <w:color w:val="000000"/>
          <w:sz w:val="28"/>
        </w:rPr>
        <w:t xml:space="preserve">10. 65.00      Заемды игеру                       20.00   45.00 </w:t>
      </w:r>
      <w:r>
        <w:br/>
      </w:r>
      <w:r>
        <w:rPr>
          <w:rFonts w:ascii="Times New Roman"/>
          <w:b w:val="false"/>
          <w:i w:val="false"/>
          <w:color w:val="000000"/>
          <w:sz w:val="28"/>
        </w:rPr>
        <w:t xml:space="preserve">
               Кепіл мөлшері     65.00 </w:t>
      </w:r>
    </w:p>
    <w:p>
      <w:pPr>
        <w:spacing w:after="0"/>
        <w:ind w:left="0"/>
        <w:jc w:val="both"/>
      </w:pPr>
      <w:r>
        <w:rPr>
          <w:rFonts w:ascii="Times New Roman"/>
          <w:b w:val="false"/>
          <w:i w:val="false"/>
          <w:color w:val="000000"/>
          <w:sz w:val="28"/>
        </w:rPr>
        <w:t xml:space="preserve">11. 9.00       Заемды игеру                                9.00, </w:t>
      </w:r>
      <w:r>
        <w:br/>
      </w:r>
      <w:r>
        <w:rPr>
          <w:rFonts w:ascii="Times New Roman"/>
          <w:b w:val="false"/>
          <w:i w:val="false"/>
          <w:color w:val="000000"/>
          <w:sz w:val="28"/>
        </w:rPr>
        <w:t xml:space="preserve">
               Кепіл мөлшері                              9.00 &lt;*&gt;  </w:t>
      </w:r>
    </w:p>
    <w:p>
      <w:pPr>
        <w:spacing w:after="0"/>
        <w:ind w:left="0"/>
        <w:jc w:val="both"/>
      </w:pPr>
      <w:r>
        <w:rPr>
          <w:rFonts w:ascii="Times New Roman"/>
          <w:b w:val="false"/>
          <w:i w:val="false"/>
          <w:color w:val="000000"/>
          <w:sz w:val="28"/>
        </w:rPr>
        <w:t xml:space="preserve">12. 15.00      Заемды игеру                       15.00 </w:t>
      </w:r>
      <w:r>
        <w:br/>
      </w:r>
      <w:r>
        <w:rPr>
          <w:rFonts w:ascii="Times New Roman"/>
          <w:b w:val="false"/>
          <w:i w:val="false"/>
          <w:color w:val="000000"/>
          <w:sz w:val="28"/>
        </w:rPr>
        <w:t xml:space="preserve">
               Кепіл мөлшері              15.00 </w:t>
      </w:r>
    </w:p>
    <w:p>
      <w:pPr>
        <w:spacing w:after="0"/>
        <w:ind w:left="0"/>
        <w:jc w:val="both"/>
      </w:pPr>
      <w:r>
        <w:rPr>
          <w:rFonts w:ascii="Times New Roman"/>
          <w:b w:val="false"/>
          <w:i w:val="false"/>
          <w:color w:val="000000"/>
          <w:sz w:val="28"/>
        </w:rPr>
        <w:t xml:space="preserve">13. 50.00      Заемды игеру                       50.00 </w:t>
      </w:r>
      <w:r>
        <w:br/>
      </w:r>
      <w:r>
        <w:rPr>
          <w:rFonts w:ascii="Times New Roman"/>
          <w:b w:val="false"/>
          <w:i w:val="false"/>
          <w:color w:val="000000"/>
          <w:sz w:val="28"/>
        </w:rPr>
        <w:t xml:space="preserve">
               Кепіл мөлшері              50.00 </w:t>
      </w:r>
    </w:p>
    <w:p>
      <w:pPr>
        <w:spacing w:after="0"/>
        <w:ind w:left="0"/>
        <w:jc w:val="both"/>
      </w:pPr>
      <w:r>
        <w:rPr>
          <w:rFonts w:ascii="Times New Roman"/>
          <w:b w:val="false"/>
          <w:i w:val="false"/>
          <w:color w:val="000000"/>
          <w:sz w:val="28"/>
        </w:rPr>
        <w:t xml:space="preserve">14. 104.00     Заемды игеру       -       35,00   35,00        69,00        </w:t>
      </w:r>
      <w:r>
        <w:br/>
      </w:r>
      <w:r>
        <w:rPr>
          <w:rFonts w:ascii="Times New Roman"/>
          <w:b w:val="false"/>
          <w:i w:val="false"/>
          <w:color w:val="000000"/>
          <w:sz w:val="28"/>
        </w:rPr>
        <w:t xml:space="preserve">
               Кепілдік мөлшері                   27,00        42,00&lt;*&gt;  </w:t>
      </w:r>
    </w:p>
    <w:p>
      <w:pPr>
        <w:spacing w:after="0"/>
        <w:ind w:left="0"/>
        <w:jc w:val="both"/>
      </w:pPr>
      <w:r>
        <w:rPr>
          <w:rFonts w:ascii="Times New Roman"/>
          <w:b w:val="false"/>
          <w:i w:val="false"/>
          <w:color w:val="000000"/>
          <w:sz w:val="28"/>
        </w:rPr>
        <w:t xml:space="preserve">15. 5.00       Заемды игеру                        5.00 </w:t>
      </w:r>
      <w:r>
        <w:br/>
      </w:r>
      <w:r>
        <w:rPr>
          <w:rFonts w:ascii="Times New Roman"/>
          <w:b w:val="false"/>
          <w:i w:val="false"/>
          <w:color w:val="000000"/>
          <w:sz w:val="28"/>
        </w:rPr>
        <w:t xml:space="preserve">
               Кепіл мөлшері               5.00 </w:t>
      </w:r>
    </w:p>
    <w:p>
      <w:pPr>
        <w:spacing w:after="0"/>
        <w:ind w:left="0"/>
        <w:jc w:val="both"/>
      </w:pPr>
      <w:r>
        <w:rPr>
          <w:rFonts w:ascii="Times New Roman"/>
          <w:b w:val="false"/>
          <w:i w:val="false"/>
          <w:color w:val="000000"/>
          <w:sz w:val="28"/>
        </w:rPr>
        <w:t xml:space="preserve">16. 27.40      Заемды игеру                        2.74   24.66 </w:t>
      </w:r>
      <w:r>
        <w:br/>
      </w:r>
      <w:r>
        <w:rPr>
          <w:rFonts w:ascii="Times New Roman"/>
          <w:b w:val="false"/>
          <w:i w:val="false"/>
          <w:color w:val="000000"/>
          <w:sz w:val="28"/>
        </w:rPr>
        <w:t xml:space="preserve">
               Кепіл мөлшері                       27,40 </w:t>
      </w:r>
    </w:p>
    <w:p>
      <w:pPr>
        <w:spacing w:after="0"/>
        <w:ind w:left="0"/>
        <w:jc w:val="both"/>
      </w:pPr>
      <w:r>
        <w:rPr>
          <w:rFonts w:ascii="Times New Roman"/>
          <w:b w:val="false"/>
          <w:i w:val="false"/>
          <w:color w:val="000000"/>
          <w:sz w:val="28"/>
        </w:rPr>
        <w:t xml:space="preserve">16-1.25.00     Заемды игеру                               1.60     23.40 </w:t>
      </w:r>
      <w:r>
        <w:br/>
      </w:r>
      <w:r>
        <w:rPr>
          <w:rFonts w:ascii="Times New Roman"/>
          <w:b w:val="false"/>
          <w:i w:val="false"/>
          <w:color w:val="000000"/>
          <w:sz w:val="28"/>
        </w:rPr>
        <w:t xml:space="preserve">
               Кепіл мөлшері                       25.00                            </w:t>
      </w:r>
    </w:p>
    <w:p>
      <w:pPr>
        <w:spacing w:after="0"/>
        <w:ind w:left="0"/>
        <w:jc w:val="both"/>
      </w:pPr>
      <w:r>
        <w:rPr>
          <w:rFonts w:ascii="Times New Roman"/>
          <w:b w:val="false"/>
          <w:i w:val="false"/>
          <w:color w:val="000000"/>
          <w:sz w:val="28"/>
        </w:rPr>
        <w:t xml:space="preserve">17. 77.50      Заемды игеру      16.78    15.20    20.00  20.40     5.12 </w:t>
      </w:r>
      <w:r>
        <w:br/>
      </w:r>
      <w:r>
        <w:rPr>
          <w:rFonts w:ascii="Times New Roman"/>
          <w:b w:val="false"/>
          <w:i w:val="false"/>
          <w:color w:val="000000"/>
          <w:sz w:val="28"/>
        </w:rPr>
        <w:t xml:space="preserve">
               Кепіл мөлшері     77.50            </w:t>
      </w:r>
    </w:p>
    <w:p>
      <w:pPr>
        <w:spacing w:after="0"/>
        <w:ind w:left="0"/>
        <w:jc w:val="both"/>
      </w:pPr>
      <w:r>
        <w:rPr>
          <w:rFonts w:ascii="Times New Roman"/>
          <w:b w:val="false"/>
          <w:i w:val="false"/>
          <w:color w:val="000000"/>
          <w:sz w:val="28"/>
        </w:rPr>
        <w:t xml:space="preserve">18. 6.45       Заемды игеру       6.10     0.35    </w:t>
      </w:r>
      <w:r>
        <w:br/>
      </w:r>
      <w:r>
        <w:rPr>
          <w:rFonts w:ascii="Times New Roman"/>
          <w:b w:val="false"/>
          <w:i w:val="false"/>
          <w:color w:val="000000"/>
          <w:sz w:val="28"/>
        </w:rPr>
        <w:t xml:space="preserve">
               Кепіл мөлшері      8.00           </w:t>
      </w:r>
    </w:p>
    <w:p>
      <w:pPr>
        <w:spacing w:after="0"/>
        <w:ind w:left="0"/>
        <w:jc w:val="both"/>
      </w:pPr>
      <w:r>
        <w:rPr>
          <w:rFonts w:ascii="Times New Roman"/>
          <w:b w:val="false"/>
          <w:i w:val="false"/>
          <w:color w:val="000000"/>
          <w:sz w:val="28"/>
        </w:rPr>
        <w:t xml:space="preserve">        1313.60      Заемды игеру      36.08   191.39   322.82  413.34   349.97 </w:t>
      </w:r>
      <w:r>
        <w:br/>
      </w:r>
      <w:r>
        <w:rPr>
          <w:rFonts w:ascii="Times New Roman"/>
          <w:b w:val="false"/>
          <w:i w:val="false"/>
          <w:color w:val="000000"/>
          <w:sz w:val="28"/>
        </w:rPr>
        <w:t xml:space="preserve">
               Кепіл мөлшері    473.89   165.00   272.06  254.00    0.00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2000 жылғы 30 желтоқсандағы                </w:t>
      </w:r>
      <w:r>
        <w:br/>
      </w:r>
      <w:r>
        <w:rPr>
          <w:rFonts w:ascii="Times New Roman"/>
          <w:b w:val="false"/>
          <w:i w:val="false"/>
          <w:color w:val="000000"/>
          <w:sz w:val="28"/>
        </w:rPr>
        <w:t xml:space="preserve">
 N 1963 қаулысына                     </w:t>
      </w:r>
      <w:r>
        <w:br/>
      </w:r>
      <w:r>
        <w:rPr>
          <w:rFonts w:ascii="Times New Roman"/>
          <w:b w:val="false"/>
          <w:i w:val="false"/>
          <w:color w:val="000000"/>
          <w:sz w:val="28"/>
        </w:rPr>
        <w:t xml:space="preserve">
қосымша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Yкiметiнiң </w:t>
      </w:r>
      <w:r>
        <w:br/>
      </w:r>
      <w:r>
        <w:rPr>
          <w:rFonts w:ascii="Times New Roman"/>
          <w:b w:val="false"/>
          <w:i w:val="false"/>
          <w:color w:val="000000"/>
          <w:sz w:val="28"/>
        </w:rPr>
        <w:t>
</w:t>
      </w:r>
      <w:r>
        <w:rPr>
          <w:rFonts w:ascii="Times New Roman"/>
          <w:b/>
          <w:i w:val="false"/>
          <w:color w:val="000000"/>
          <w:sz w:val="28"/>
        </w:rPr>
        <w:t xml:space="preserve">                     күшi жойылған кейбiр шешiмдерiнiң </w:t>
      </w:r>
      <w:r>
        <w:br/>
      </w:r>
      <w:r>
        <w:rPr>
          <w:rFonts w:ascii="Times New Roman"/>
          <w:b w:val="false"/>
          <w:i w:val="false"/>
          <w:color w:val="000000"/>
          <w:sz w:val="28"/>
        </w:rPr>
        <w:t>
</w:t>
      </w:r>
      <w:r>
        <w:rPr>
          <w:rFonts w:ascii="Times New Roman"/>
          <w:b/>
          <w:i w:val="false"/>
          <w:color w:val="000000"/>
          <w:sz w:val="28"/>
        </w:rPr>
        <w:t xml:space="preserve">                                  тiзбесi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1. "Қазақстан Республикасының 1999-2001 жылдарға арналған Мемлекеттiк инвестицияларының бағдарламасын бекiту туралы" Қазақстан Республикасы Yкiметiнiң 1999 жылғы 15 маусымдағы N 772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1999 ж., N 27, 261-құжат).  </w:t>
      </w:r>
      <w:r>
        <w:br/>
      </w:r>
      <w:r>
        <w:rPr>
          <w:rFonts w:ascii="Times New Roman"/>
          <w:b w:val="false"/>
          <w:i w:val="false"/>
          <w:color w:val="000000"/>
          <w:sz w:val="28"/>
        </w:rPr>
        <w:t>
      2. "Абай атындағы Мемлекеттiк академиялық опера және балет театрының ғимаратын қайта жаңарту жобасын iске асыру туралы" Қазақстан Республикасы Yкiметiнiң 1999 жылғы 27 тамыздағы N 1269  </w:t>
      </w:r>
      <w:r>
        <w:rPr>
          <w:rFonts w:ascii="Times New Roman"/>
          <w:b w:val="false"/>
          <w:i w:val="false"/>
          <w:color w:val="000000"/>
          <w:sz w:val="28"/>
        </w:rPr>
        <w:t xml:space="preserve">қаулысының </w:t>
      </w:r>
      <w:r>
        <w:rPr>
          <w:rFonts w:ascii="Times New Roman"/>
          <w:b w:val="false"/>
          <w:i w:val="false"/>
          <w:color w:val="000000"/>
          <w:sz w:val="28"/>
        </w:rPr>
        <w:t xml:space="preserve"> 5-тармағы.  </w:t>
      </w:r>
      <w:r>
        <w:br/>
      </w:r>
      <w:r>
        <w:rPr>
          <w:rFonts w:ascii="Times New Roman"/>
          <w:b w:val="false"/>
          <w:i w:val="false"/>
          <w:color w:val="000000"/>
          <w:sz w:val="28"/>
        </w:rPr>
        <w:t>
      3. "Қазақстан Республикасы Yкiметiнiң 1999 жылғы 15 маусымдағы N 772 қаулысына өзгерiстер мен толықтырулар енгiзу туралы" Қазақстан Республикасы Yкiметiнiң 1999 жылғы 20 қыркүйектегi N 1421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1999 ж., N 47, 432-құжат).  </w:t>
      </w:r>
      <w:r>
        <w:br/>
      </w:r>
      <w:r>
        <w:rPr>
          <w:rFonts w:ascii="Times New Roman"/>
          <w:b w:val="false"/>
          <w:i w:val="false"/>
          <w:color w:val="000000"/>
          <w:sz w:val="28"/>
        </w:rPr>
        <w:t>
      4. "Қазақстан Республикасы мен Еуропалық Қайта жаңарту және Даму Банкiнiң арасында Кепiлдiктi келiсiм (Жолдарды техникалық күтiп-ұстау және "Қазақстан темiр жолы" республикалық мемлекеттiк кәсiпорнын коммерцияландыру жобасы) жасасу туралы" Қазақстан Республикасы Yкiметiнiң 1999 жылғы 2 желтоқсандағы N 1847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w:t>
      </w:r>
      <w:r>
        <w:br/>
      </w:r>
      <w:r>
        <w:rPr>
          <w:rFonts w:ascii="Times New Roman"/>
          <w:b w:val="false"/>
          <w:i w:val="false"/>
          <w:color w:val="000000"/>
          <w:sz w:val="28"/>
        </w:rPr>
        <w:t>
      5. "Қазақстан Республикасы Yкiметiнiң 1999 жылғы 15 маусымдағы N 772 және 1999 жылғы 27 тамыздағы N  </w:t>
      </w:r>
      <w:r>
        <w:rPr>
          <w:rFonts w:ascii="Times New Roman"/>
          <w:b w:val="false"/>
          <w:i w:val="false"/>
          <w:color w:val="000000"/>
          <w:sz w:val="28"/>
        </w:rPr>
        <w:t xml:space="preserve">1269 </w:t>
      </w:r>
      <w:r>
        <w:rPr>
          <w:rFonts w:ascii="Times New Roman"/>
          <w:b w:val="false"/>
          <w:i w:val="false"/>
          <w:color w:val="000000"/>
          <w:sz w:val="28"/>
        </w:rPr>
        <w:t xml:space="preserve"> қаулыларына өзгерiстер енгiзу туралы" Қазақстан Республикасы Yкiметiнiң 2000 жылғы 14 сәуiрдегi N  </w:t>
      </w:r>
      <w:r>
        <w:rPr>
          <w:rFonts w:ascii="Times New Roman"/>
          <w:b w:val="false"/>
          <w:i w:val="false"/>
          <w:color w:val="000000"/>
          <w:sz w:val="28"/>
        </w:rPr>
        <w:t xml:space="preserve">573 </w:t>
      </w:r>
      <w:r>
        <w:rPr>
          <w:rFonts w:ascii="Times New Roman"/>
          <w:b w:val="false"/>
          <w:i w:val="false"/>
          <w:color w:val="000000"/>
          <w:sz w:val="28"/>
        </w:rPr>
        <w:t xml:space="preserve"> қаулысының 1-тармағының 1) тармақшасы.  </w:t>
      </w:r>
      <w:r>
        <w:br/>
      </w:r>
      <w:r>
        <w:rPr>
          <w:rFonts w:ascii="Times New Roman"/>
          <w:b w:val="false"/>
          <w:i w:val="false"/>
          <w:color w:val="000000"/>
          <w:sz w:val="28"/>
        </w:rPr>
        <w:t>
      6. "Қазақстан Республикасының мемлекеттiк кепiлдiгiмен "ҚазТрансГаз" жабық акционерлiк қоғамының мемлекеттiк емес заем тартуы жөнiндегi қосымша шаралар туралы" Қазақстан Республикасы Yкiметiнiң 2000 жылғы 29 қыркүйектегi N 1475  </w:t>
      </w:r>
      <w:r>
        <w:rPr>
          <w:rFonts w:ascii="Times New Roman"/>
          <w:b w:val="false"/>
          <w:i w:val="false"/>
          <w:color w:val="000000"/>
          <w:sz w:val="28"/>
        </w:rPr>
        <w:t xml:space="preserve">қаулысының </w:t>
      </w:r>
      <w:r>
        <w:rPr>
          <w:rFonts w:ascii="Times New Roman"/>
          <w:b w:val="false"/>
          <w:i w:val="false"/>
          <w:color w:val="000000"/>
          <w:sz w:val="28"/>
        </w:rPr>
        <w:t xml:space="preserve"> 4-тармағының 2) тармақшасы.  </w:t>
      </w:r>
      <w:r>
        <w:br/>
      </w:r>
      <w:r>
        <w:rPr>
          <w:rFonts w:ascii="Times New Roman"/>
          <w:b w:val="false"/>
          <w:i w:val="false"/>
          <w:color w:val="000000"/>
          <w:sz w:val="28"/>
        </w:rPr>
        <w:t>
      7. "Алматы қаласындағы метрополитен құрылысын аяқтау және бiрiншi желiсiн iске қосу туралы" Қазақстан Республикасы Yкiметiнiң 2000 жылғы 27 қазандағы N 1611  </w:t>
      </w:r>
      <w:r>
        <w:rPr>
          <w:rFonts w:ascii="Times New Roman"/>
          <w:b w:val="false"/>
          <w:i w:val="false"/>
          <w:color w:val="000000"/>
          <w:sz w:val="28"/>
        </w:rPr>
        <w:t xml:space="preserve">қаулысының </w:t>
      </w:r>
      <w:r>
        <w:rPr>
          <w:rFonts w:ascii="Times New Roman"/>
          <w:b w:val="false"/>
          <w:i w:val="false"/>
          <w:color w:val="000000"/>
          <w:sz w:val="28"/>
        </w:rPr>
        <w:t xml:space="preserve"> 4-тармағы.  </w:t>
      </w:r>
      <w:r>
        <w:br/>
      </w:r>
      <w:r>
        <w:rPr>
          <w:rFonts w:ascii="Times New Roman"/>
          <w:b w:val="false"/>
          <w:i w:val="false"/>
          <w:color w:val="000000"/>
          <w:sz w:val="28"/>
        </w:rPr>
        <w:t>
      8. "Алматы қаласының әуежайындағы жолаушылар терминалын қалпына келтiру жобасын iске асыру туралы" Қазақстан Республикасы Yкiметiнiң 2000 жылғы 27 қазандағы N 1612  </w:t>
      </w:r>
      <w:r>
        <w:rPr>
          <w:rFonts w:ascii="Times New Roman"/>
          <w:b w:val="false"/>
          <w:i w:val="false"/>
          <w:color w:val="000000"/>
          <w:sz w:val="28"/>
        </w:rPr>
        <w:t xml:space="preserve">қаулысының </w:t>
      </w:r>
      <w:r>
        <w:rPr>
          <w:rFonts w:ascii="Times New Roman"/>
          <w:b w:val="false"/>
          <w:i w:val="false"/>
          <w:color w:val="000000"/>
          <w:sz w:val="28"/>
        </w:rPr>
        <w:t xml:space="preserve"> 4-тармағы.  </w:t>
      </w:r>
      <w:r>
        <w:br/>
      </w:r>
      <w:r>
        <w:rPr>
          <w:rFonts w:ascii="Times New Roman"/>
          <w:b w:val="false"/>
          <w:i w:val="false"/>
          <w:color w:val="000000"/>
          <w:sz w:val="28"/>
        </w:rPr>
        <w:t>
      9. "Анкара қаласында (Түркия Республикасы) Қазақстан Республикасының дипломатиялық өкiлдiк ғимараты кешенiн салу туралы" Қазақстан Республикасы Yкiметiнiң 2000 жылғы 4 желтоқсандағы N 1795  </w:t>
      </w:r>
      <w:r>
        <w:rPr>
          <w:rFonts w:ascii="Times New Roman"/>
          <w:b w:val="false"/>
          <w:i w:val="false"/>
          <w:color w:val="000000"/>
          <w:sz w:val="28"/>
        </w:rPr>
        <w:t xml:space="preserve">қаулысының </w:t>
      </w:r>
      <w:r>
        <w:rPr>
          <w:rFonts w:ascii="Times New Roman"/>
          <w:b w:val="false"/>
          <w:i w:val="false"/>
          <w:color w:val="000000"/>
          <w:sz w:val="28"/>
        </w:rPr>
        <w:t xml:space="preserve"> 5-тармағы.  </w:t>
      </w:r>
      <w:r>
        <w:br/>
      </w:r>
      <w:r>
        <w:rPr>
          <w:rFonts w:ascii="Times New Roman"/>
          <w:b w:val="false"/>
          <w:i w:val="false"/>
          <w:color w:val="000000"/>
          <w:sz w:val="28"/>
        </w:rPr>
        <w:t>
      10. "Воеing 767-200 ЕR әуе кемесiн сатып алу мәселелерi туралы" Қазақстан Республикасы Yкiметiнiң 2000 жылғы 6 желтоқсандағы N 1814  </w:t>
      </w:r>
      <w:r>
        <w:rPr>
          <w:rFonts w:ascii="Times New Roman"/>
          <w:b w:val="false"/>
          <w:i w:val="false"/>
          <w:color w:val="000000"/>
          <w:sz w:val="28"/>
        </w:rPr>
        <w:t xml:space="preserve">қаулысының </w:t>
      </w:r>
      <w:r>
        <w:rPr>
          <w:rFonts w:ascii="Times New Roman"/>
          <w:b w:val="false"/>
          <w:i w:val="false"/>
          <w:color w:val="000000"/>
          <w:sz w:val="28"/>
        </w:rPr>
        <w:t xml:space="preserve"> 4-тармағы.  </w:t>
      </w:r>
      <w:r>
        <w:br/>
      </w:r>
      <w:r>
        <w:rPr>
          <w:rFonts w:ascii="Times New Roman"/>
          <w:b w:val="false"/>
          <w:i w:val="false"/>
          <w:color w:val="000000"/>
          <w:sz w:val="28"/>
        </w:rPr>
        <w:t>
      11. "Қазақавтожол" республикалық мемлекеттiк кәсiпорнының жол-құрылыс техникасын сатып алуы жөнiндегi шаралар туралы" Қазақстан Республикасы Yкiметiнiң 2000 жылғы 7 желтоқсандағы N 1818  </w:t>
      </w:r>
      <w:r>
        <w:rPr>
          <w:rFonts w:ascii="Times New Roman"/>
          <w:b w:val="false"/>
          <w:i w:val="false"/>
          <w:color w:val="000000"/>
          <w:sz w:val="28"/>
        </w:rPr>
        <w:t xml:space="preserve">қаулысының </w:t>
      </w:r>
      <w:r>
        <w:rPr>
          <w:rFonts w:ascii="Times New Roman"/>
          <w:b w:val="false"/>
          <w:i w:val="false"/>
          <w:color w:val="000000"/>
          <w:sz w:val="28"/>
        </w:rPr>
        <w:t xml:space="preserve"> 4-тармағы.  </w:t>
      </w:r>
      <w:r>
        <w:br/>
      </w:r>
      <w:r>
        <w:rPr>
          <w:rFonts w:ascii="Times New Roman"/>
          <w:b w:val="false"/>
          <w:i w:val="false"/>
          <w:color w:val="000000"/>
          <w:sz w:val="28"/>
        </w:rPr>
        <w:t>
      12. "Автомобиль жолдары саласын дамытудың жобасын қаржыландыру үшiн Еуропа Қайта Жаңарту және Даму Банкiнiң заемын тарту туралы" Қазақстан Республикасы Yкiметiнiң 2000 жылғы 7 желтоқсандағы N 1823  </w:t>
      </w:r>
      <w:r>
        <w:rPr>
          <w:rFonts w:ascii="Times New Roman"/>
          <w:b w:val="false"/>
          <w:i w:val="false"/>
          <w:color w:val="000000"/>
          <w:sz w:val="28"/>
        </w:rPr>
        <w:t xml:space="preserve">қаулысының </w:t>
      </w:r>
      <w:r>
        <w:rPr>
          <w:rFonts w:ascii="Times New Roman"/>
          <w:b w:val="false"/>
          <w:i w:val="false"/>
          <w:color w:val="000000"/>
          <w:sz w:val="28"/>
        </w:rPr>
        <w:t xml:space="preserve"> 5-тармағы.  </w:t>
      </w:r>
      <w:r>
        <w:br/>
      </w:r>
      <w:r>
        <w:rPr>
          <w:rFonts w:ascii="Times New Roman"/>
          <w:b w:val="false"/>
          <w:i w:val="false"/>
          <w:color w:val="000000"/>
          <w:sz w:val="28"/>
        </w:rPr>
        <w:t>
      13. "Қазақстан темiр жолы" республикалық мемлекеттiк кәсiпорнының Қазақстан Республикасының мемлекеттiк кепiлдiгiмен мемлекеттiк емес сыртқы заемын тартуы туралы" Қазақстан Республикасы Yкiметiнiң 2000 жылғы 29 желтоқсандағы N 1935  </w:t>
      </w:r>
      <w:r>
        <w:rPr>
          <w:rFonts w:ascii="Times New Roman"/>
          <w:b w:val="false"/>
          <w:i w:val="false"/>
          <w:color w:val="000000"/>
          <w:sz w:val="28"/>
        </w:rPr>
        <w:t xml:space="preserve">қаулысының </w:t>
      </w:r>
      <w:r>
        <w:br/>
      </w:r>
      <w:r>
        <w:rPr>
          <w:rFonts w:ascii="Times New Roman"/>
          <w:b w:val="false"/>
          <w:i w:val="false"/>
          <w:color w:val="000000"/>
          <w:sz w:val="28"/>
        </w:rPr>
        <w:t xml:space="preserve">
4-тармағы. </w:t>
      </w:r>
      <w:r>
        <w:br/>
      </w:r>
      <w:r>
        <w:rPr>
          <w:rFonts w:ascii="Times New Roman"/>
          <w:b w:val="false"/>
          <w:i w:val="false"/>
          <w:color w:val="000000"/>
          <w:sz w:val="28"/>
        </w:rPr>
        <w:t>
      14. "Қазпочта" ашық акционерлiк қоғамының Қазақстан Республикасының мемлекеттiк кепiлдiгiмен мемлекеттiк емес сыртқы заем тартуы туралы" Қазақстан Республикасы Yкiметiнiң 2000 жылғы 30 желтоқсандағы N 1961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