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dbfc" w14:textId="95bd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қараша N 1705. Күші жойылды - ҚР Үкіметінің 2002.07.19. N 808 қаулысымен. ~P020808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"Жыныстық жолмен берiлетiн аурулардың алдын алу және оларға бақылау жасау жөнiндегi 1999-2000 жылдарға арналған бағдарлама туралы" Қазақстан Республикасы Үкiметiнiң 1999 жылғы 2 наурыздағы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7, 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Жыныстық жолмен берiлетiн аурулардың алдын алу және оларға бақылау жасау жөнiндегi 1999-2000 жылдарға арналған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"ЖЖБА-ның таралуының алдын алу жөнiндегi iс-шаралар"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3.1.5.-жолда: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"Заңның" деген сөз "мемлекеттiк бағдарламаның"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"2000 жылдың IV тоқсаны" деген сөздер "2001 жылдың екiншi жартыжылдығы"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"Заң жобасы" деген сөздер "Мемлекеттiк бағдарлама жобасы"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Әйелдердiң жағдайын жақсарту жөнiндегi ұлттық іс-қимылдар жоспары туралы" Қазақстан Республикасы Yкiметiнiң 1999 жылғы 19 шiлдедегi N 999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1999 ж., N 35, 311-құжат):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Әйелдердiң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жағдайын жақсарту жөніндегi ұлттық іс-қимылдар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 Қыздар бөлiмi бойынша iс-шаралардың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3-бағанда "Заңының" деген сөз "мемлекеттiк бағдарламасының"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 "Заңның жобасы" деген сөздер "Мемлекеттiк бағдарламаның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6-бағанда "1999 ж." деген сөздер "2001 жылдың екiншi жартыжылдығы"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