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8600" w14:textId="7378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Арыс аудандық аумақтық басқармасы мемлекеттiк мекемесi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заңнамада белгiленген тәртiппен жоғарыда аталған мемлекеттiк мекеменiң таратылуын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Мынадай мемлекеттiк мекемелер - Қазақстан Республикасы Ауыл шаруашылығы министрлiгiнiң аумақтық органдары аталған министрлiктiң аумақтық органдарының штат санының бекiтiлген лимитi шегiнде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Ауыл шаруашылығы министрлiгiнiң Қапшағай қалалық аумақтық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министрлiгiнiң Приозерск қалалық аумақтық басқармасы.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Ауыл шаруашылығы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құрылған мемлекеттiк мекемелердiң құрылтайшы құжаттарын бекiтсiн және олардың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iске асыру жөнiндегi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Ауыл шаруашылығы министрлiгiнiң жүйесiнде мемлекеттiк мекемелер құру туралы" Қазақстан Республикасы Yкiметiнiң 1999 жылғы 24 қыркүйектегi N 1451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пен толықтырулар енгiзiлсiн: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194-жол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 облысы" бөлімі мынадай мазмұндағы реттік нөмірі 41-1-жолмен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"41-1. Қазақстан Республикасы Ауыл шаруашылығы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аумақтық басқармасы";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"Қарағанды облысы" бөлімі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"126-1. Қазақстан Республикасы Ауыл шаруашылығы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 қалалық аумақтық басқармасы".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