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75fd" w14:textId="c377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Еңбекке уақытша жарамсыздықтың екi айдан артық мерзiмi белгiленуi мүмкiн ауру түрлерiнiң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7 тамыз N 1213.
Күші жойылды - ҚР Үкіметінің 2007 жылғы 4 желтоқсандағы N 1171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 жылғы 4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(алғаш рет ресми жарияланғаннан кейін он күнтізбелік күн өткен соң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еңбек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Z990493_ </w:t>
      </w:r>
      <w:r>
        <w:rPr>
          <w:rFonts w:ascii="Times New Roman"/>
          <w:b w:val="false"/>
          <w:i w:val="false"/>
          <w:color w:val="000000"/>
          <w:sz w:val="28"/>
        </w:rPr>
        <w:t>
 Заңының 26-бабына сәйкес Қазақстан Республикасының Үкiметi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Қоса берiлiп отырған Еңбекке уақытша жарамсыздықтың екi айдан артық мерзiмi белгiленуi мүмкiн ауру түрлерiнiң тiзбесi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қаулымен бекiтiлген Ауру түрлерiнiң тiзбесi бойынша уақытша еңбекке жарамсыздық мерзiмi Қазақстан Республикасының заңнамасымен белгіленеді.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2000 жылғы 7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N 1213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Еңбекке уақытша жарамсыздықтың екi айдан артық мерзiмi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белгiленуi мүмкiн ауру түрлерiнiң тiзбесi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Ішектiң пенетрациясымен және iштен қан өтумен асқынған iш сүзегi мен паратифтер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Сальмонеллездiк септицемия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Ботулизм, асқынған нысаны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Амебиаз, асқынған нысаны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Бактериологиялық және гистологиялық расталған тыныс алу органдарының туберкулезi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Бактериологиялық және гистологиялық расталмаған тыныс алу органдарының туберкулезi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Басқа органдардың туберкулезi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Милиарлық туберкулез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Оба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Туляремия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Түйнеме, өкпелiк нысаны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Декомпенсация сатысындағы созылмалы өткiр және ауыр дәрежедегі өткiрге жуық бруцеллез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Асқынған нысандағы сап және мелиоидоз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Бүйректердi зақымдайтын лептоспироз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Алапес (Гасен ауруы)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Асқынған нысандағы листериоз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Дифтерия, уытты нысаны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Менингококкалық инфекция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Стрептококколық септицемия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Басқа септицемия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Миокардитпен асқынған бөртпе сүзегi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Өткiр полиемиелит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Орталық жүйке жүйесiнiң баяу вирустық инфекциялары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Құтыру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Маса вирустық энцефалит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 Кене вирустық энцефалит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 Басқа айдарларда жiктелмеген, басқа да вирустық энцефалиттер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 Анықталмаған вирустық энцефалиттер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 Вирустық менингит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 Орталық нерв жүйесiнiң басқа айдарларда жiктелмеген, басқа да вирустық инфекциялары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 Орталық нерв жүйесiнiң вирустық инфекциясы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32. Бүйрек синдромымен асқынған геморрагикалық безгек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 Герпетикалық менингит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34. Герпетикалық энцефалит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35. Ауыр дәрежедегi А вирустық гепатитi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36. Ауыр дәрежедегi В вирустық гепатитi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37. Комамен анықталмаған вирустық гепатит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38. Адамның иммун тапшылығы вирусы (ВИЧ) туғызатын ауру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39. Менингитпен асқынған эпидемиялық паротит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40. Кандидоздық менингит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41. Кандидоздық септицемия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42. Plasmodium falciparum тудыратын малярия, асқынған нысаны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43. Plasmodium vivax тудыратын малярия, асқынған нысаны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44. Plasmodium malariae тудыратын малярия, асқынған нысаны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45. Лейшманиоз, висцеральдық нысаны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46. Токсоплазмалық менингоэнцефалит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47. Басқа органдарды зақымдайтын токсоплазмоз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48. Экинококкоз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49. Цистицеркоз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50. Ерiннiң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51. Тілдiң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52. Қызыл иектiң қатерлi iсігi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53. Ауыз қуысы түбiнiң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54. Қызыл иектiң iшкi бөлiгiнiң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55. Ауыздың басқа да анықталмаған бөлiгiнiң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56. Құлақ маңы сiлекей безiнiң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57. Анықталмаған үлкен сiлекей бездерiнiң басқа да қатерлi iсiктерi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58. Бадамша бездiң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59. Жұтқыншақтың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60. Аңқаның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61. Алмұрт тәрiздi синустың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62. Жұтқыншақтың төменгi бөлiгiнiң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63. Ерiннiң, ауыз қуысы мен жұтқыншақтың басқа және таралуы дәл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белгiленбеген қатерлi аурулары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64. Өңештiң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65. Асқазанның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66. Ащы iшектiң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67. Тоқ iшектiң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68. Ректосигмоидтық қосылыстың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69. Тiк iшектiң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70. Құйрық пен тiк iшектің қатерлi ісiгі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71. Бауыр мен бауыр ішiлiк өт жолдарының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72. Өт қабының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73. Өт шығару жолдарының басқа да анықталмаған бөлiктерiнiң қатерлі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74. Ұйқы безiнiң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75. Ас қорыту органдарының басқа да таралуы дәл белгiленбеген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76. Мұрын мен орта құлақ қуысының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77. Қосымша қуыстардың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78. Көмей мен кеңiрдектiң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79. Қолқа мен өкпенiң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80. Айырша бездiң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81. Жүректiң, көкiрек қуысы мен өкпе қабының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82. Тыныс алу органдары мен кеуденiң ішкі органдарының басқа да таралуы дәл белгiленбеген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83. Сүйектiң және буын шемiршектерiнiң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84. Терiнiң қатерлi меланомасы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85. Терiнiң басқа да қатерлi iсiктерi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86. Мезотелиома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87. Капоша саркомасы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88. Шеткi нервтер мен вегетативтiк нерв жүйесiнiң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89. Шарбы асты кеңiстiгi мен шарбының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90. Бiрiктiрушi және жұмсақ тiндердiң басқа да үлгiлерiнiң қатерлi iсiгі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91. Сүт безiнiң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92. Әйелдiң сыртқы жыныс мүшесiнiң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93. Қынаптың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94. Жатырдың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95. Анабездiң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96. Шарананың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97. Ер адамдардың жыныс мүшелерiнiң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98. Бүйректiң, бүйрек түбекшесiнiң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99. Зәр жолының, зәр қабының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100. Көздiң және оның қосымша аппаратының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101. Мидың және ми қабықтарының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102. Жұлынның, бас сүйегi нервтерiнiң және орталық нерв жүйесi бөлiктерiнiң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103. Қалқанша бездiң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104. Бүйрек үстi безiнiң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105. Басқа да эндокриндiк бездер мен туыстас құрылымдардың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106. Басқа да дәл белгiленбеген орналасулардың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107. Лимфатикалық түйiндердiң екiншi және анықталмаған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108. Тыныс алу және ас қорыту органдарының екiншi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109. Басқа орналасулардың екiншi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110. Ходжкин ауруы (лимфогранулематоз)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111. Фолликулярлық ходжкиндiк емес лимфома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112. Диффуздық ходжкиндiк емес лимфома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113. Шеткi және терiлiк т-клеткалық лимфомалар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114. Ходжкиндiк емес лимфоманың басқа да анықталмаған үлгiлерi, лимфосаркома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115. Қатерлi иммунопролиферативтiк аурулар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116. Көпше миелома және қатерлi плазмоклеткалық iсiктер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117. Лимфолейкоз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118. Миелолейкоз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119. Моноцитарлық лейкоз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120. Анықталған клеткалық үлгiдегi басқа да лейкоздар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121. Анықталмаған клеткалық үлгiдегi лейкоз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122. Лимфоидтық, қан жасаушы және оларға туыстас тканьдердiң басқа да және анықталмаған қатерлi iсiктерi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123. Дербес (бiрiншi) көпше орналасулардың қатерлi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124. Ауыз қуысының, өңештiң және асқазанның карцинома in situ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125. Басқа да анықталмаған ас қорыту органдарының карцинома in situ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126. Орта құлақ пен тыныс органдарының карцинома in situ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127. Терiнiң карцинома in situ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128. Сүт безiнiң карцинома in situ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129. Жатыр мойнының карциномасы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130. Басқа да және анықталмаған жыныс органдарының карцинома in situ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131. Басқа да және анықталмаған орналасулардың карцинома in situ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132. Ауыздың, жұтқыншақтың, сiлекей бездерінiң қатерсiз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133. Тоқ iшектiң, тiк iшектiң және құйрықтың қатерсiз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134. Орта құлақтың және тыныс алу органдарының қатерсiз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135. Сүйектердiң және буын шемiршектерiнiң қатерсiз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136. Сүт безiнiң қатерсiз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137. Анабездiң қатерсiз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138. Ер адамдардың жыныс органдарының қатерсiз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139. Көздiң және оның қосымша аппаратының қатерсiз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140. Мидың және орталық нерв жүйесi бөлiктерiнiң қатерсiз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141. Қалқанша бездiң қатерсiз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142. Феохромоцитома және басқа нейроэндокриндiк iсiктер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143. В 12 витаминi және фолиево тапшылығы анемиясы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144. Гемолитикалық анемиялар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145. Апластикалық анемиялар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146. Қанның ұйығыштығының бұзылуы, пурпура және басқа геморрагикалық жағдайлар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147. Агранулоцитоз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148. Көкбауыр аурулары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149. Эссенциалдық тромбоцитоз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150. Метгемоглобинемия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151. Гистиоцитоз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152. Құрама иммун тапшылығы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153. Саркоидоз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154. Гипотиреоз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155. Мойын органдарын қысу синдромымен IV-V дәрежедегi уытты емес алқым iсiгi (зоб)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156. Тиреотоксикоз (гипертиреоз)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157. Тиреодит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158. Қант диабетi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159. Гипопаратиреоз, гиперпаратиреоз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160. Гипофиздiң гиперфункциясы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161. Гипофункция және гипофиз функцияларының басқа да бұзылулары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162. Иценко-Кушинттiң синдромы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163. Адреногенитальдық бұзылулар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164. Бүйрек сырты жетiмсіздігі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165. Гиперальдостеронизм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166. Бүйрек сырты функцияларының басқа да бұзылулары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167. Айырша бездiң тұрақты гиперплазиясы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168. Айырша бездiң абсцесi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169. Карциноидтық синдром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170. Амилоидоз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171. Шизофрения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172. Асқынған менингит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173. Өрескел неврологиялық түсулермен энцефалит, миелит және энцефаломиелит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174. Өрескел неврологиялық түсулерi бар бас сүйек iшiндегi және омыртқа iшiндегi абцесс пен гранулема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175. Айқын неврологиялық синдромы бар орталық нерв жүйесiнiң қабынуы ауруларының бөлектелген зардаптары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176. Паркинсон ауруы, екiншi паркинсонизм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177. Айқын функционалдық бұзылулары бар басқа да экстрапирамидтiк және қимылдық бұзылулар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178. Жаңғалақтық склероз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179. Ес-түсiнен айырылатын қояншық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180. Қызметтерiнiң өрескел бұзылулары бар иық тұтасуларының зақымдануы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181. Басқа айдарларда жiктелген аурулар кезiндегi нерв түбiршектерi мен тұтасуларының қысылуы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182. Қолдың мононевропатиясы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183. Аяқтың мононевропатиясы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184. Тұқым қуалайтын және идиопатиялық невропатия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185. Қабынған полиневропатия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186. Басқа да полиневропатиялар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187. Басқа айдарларда жiктелген аурулар кезiндегi полиневропатия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188. Myasthenia gravis және нервтiк-бұлшық еттiк синапстың басқа да бұзылулары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189. Декомпенсация сатысында жиi ұшығулары бар басқа да миастениялар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190. Балалардың церебриалдық параличi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191. Гемиплегия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192. Параплегия мен тетраплегия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193. Басқа да параличтiк синдромдар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194. Гидроцефалия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195. Уытты энцефалопатия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196. Мидың басқа да зақымданулары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197. Жұлынның басқа да аурулары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198. Басқа өткiр конъюнктивиттер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199. Көз пемфигоиды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200. Склерит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201. Көз қабығының жарасы, ірiңдi нысаны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202. Интерстициалдық және терең кератит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203. Жабысқақ лейкома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204. Буллездiк кератопатия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205. Қарапайым ұшықтың вирусы негiзiндегi кератит және кератоконъюнктивит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206. Басқа айдарларда жiктелген, басқа да жұқпалы және паразитарлық аурулар кезiндегi кератит пен кератоконъюнктивит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207. Басқа да иридоциклиттер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208. Мөлдiр қабықтың және цилиарлық дененiң басқа да анықталған аурулары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209. Афакия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210. Хориоретинальдық қабыну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211. Қан құйылу және көздiң қан тамыры қабығының жарылуы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212. Көз торын шел басуы және оның жарылуы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213. Көз торы қан тамырларының бiтелуi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214. Ретинальдық қан құйылу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215. Көздiң қабынып ауруы салдарынан болған қайталама глаукома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216. Шыны тәрiздес денеге қан құйылу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217. Эндофтальмит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218. Көру нервiсiнiң невритi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219. Ретробульбарлық неврит және басқа айдарларда жiктелген ауру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220. Мастоидит және емiзiк тәрiздi өсiндiнiң басқа да аурулары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221. Орта құлақтың холестеатомасы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222. Вестибулярлық функцияның бұзылулары және бас айналу синдромы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223. Жүрекке әсер ететiн ревматикалық безгек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224. Ревматикалық хорея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225. Ревматикалық миокардит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226. Созылмалы ревматикалық перикардит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227. Бүйректiк жетiмсiздiгi бар бүйректi негiзiнен зақымдайтын гипертензивтiк (гипертониялық) ауру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228. Негiзiнен жүрек пен бүйректердi зақымдайтын гипертензивтiк (гипертониялық) ауру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229. Миокардтың өткiр инфарктiсi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230. Миокардтың қайталама инфарктiсi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231. Миокардтың өткiр инфарктiсiнiң кейбiр ағымдағы асқынулары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232. Жүректiң (бұрын миокардтың инфарктiсi болған) созылмалы ишемиялық ауруы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233. Жүректiң аневризмасы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234. Өкпе эмболиясы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235. Өкпе артериясының аневризмасы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236. Өткiр перикардит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237. Өткiр және өткiрiрек эндокардит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238. Өткiр миокардит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239. Кардиомиопатия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240. Жүректiк жетiмсiздiк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241. Субарахноидалдық қан құйылу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242. Миға қан құйылу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243. Шағын нысандарын қоспағандағы ми инфарктiсi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244. Қолқаның аневризмасы және шарбылануы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245. Аневризманың басқа нысандары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246. Шеткi қан тамырларының басқа аурулары (Лериш синдромы)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247. Эмболия және артерияның трамбозы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248. Бронхоэктатикалық ауру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249. Өкпенiң және көкiрек қуысының абсцессi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250. Өңештiң басқа аурулары (күйгеннен кейiнгi тарылулар)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251. Терең жарамен асқынған гангренасы бар, кетпейтiн бiр жақты немесе анықталмаған шаттағы жарық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252. Терең жарамен асқынған гангренасы бар кiндiктiң жарығы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253. Терең жарамен асқынған алдыңғы iш қабырғасының гангренасыз бiтелген жарығы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254. Терең жарамен асқынған алдыңғы iш қабырғасының жарығы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255. Терең жарамен асқынған, гангренасыз бітелген диафрагмалық жарық (параэзофагеальдық)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256. Терең жарамен асқынған, гангренамен бiтелген диафрагмалық жарық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257. Крон ауруы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258. Жаралы колит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259. Ішектiң өткiр қантамырлық аурулары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260. Тесiлулермен асқынған перитонит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261. Басқа айдарларда жiктелген жұқпалы аурулар кезiндегi шарбының зақымдануы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262. Бауырдың уытты зақымдануы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263. Басқа аЙдарларда жіктелген бауырлық жетімсіздік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264. Басқа айдарларда жіктелген созылмалы гепатит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265. Бауырдың циррозы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266. Кәдiмгi, жасанды өт тесiлуiмен асқынған өттегi тас ауруы (холелитиаз)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267. Шарбы iшi флегмоносымен және панкреонекрозбен асқынған өткiр панкреатит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268. Денеге жайылған пустулездiк псориаз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269. Артропатикалық псориаз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270. Уытты эпидермалдық некролиз (Лайелла)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271. Серопозитивтiк ревматоидтық артрит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272. Коксартроз (жамбас сан буындарының артрозы)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273. Түйiндi полиартериит және сол тектес жағдайлар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274. Жүйелi қызыл жегi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275. Дерматополимиозит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276. Бiрiктiрушi тканьдердiң басқа да жүйелi зақымдануы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277. Шорбуындаушы спондилит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278. Остеомиелит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279. Сүйек туберкулезi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280. Айқын неврологиялық түсулерi бар миелопатиялы мойын бөлiгi омыртқааралық дискiсiнiң зақымдануы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281. Бел және айқын түбiршектi синдромы бар миелопатиялы басқа бөліктер мен омыртқааралық дискiлердің зақымдануы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282. Өткiр нефриттiк синдром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283. Жедел өршитiн нефриттiк синдром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284. Нефротикалық синдром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285. Өткiр бүйректiк жетiмсiздiк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286. Созылмалы бүйректiк жетiмсiздiк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287. Эндометриоз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288. Ұрықтың белгiленген немесе болжалды патологиялық басқа жағдайлары кезiнде анаға көрсетiлетiн медициналық көмөк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289. Шараналық бұзылулар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290. Жалған толғақтар (түсiк тастау қауiптерi)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291. Басқа айдарларда жiктелген, бiрақ ананың жүктілiгiн, босануын және босанғаннан кейiнгi кезеңiн күрделендiретiн басқа да аурулар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292. Тернер синдромы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293. Басқа айдарларда жiктелмеген, жыныс хромосомаларының, әйелдер фенотиптерiнiң басқа да аномалиялары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294. Басқа айдарларда жiктелмеген, жыныс хромосомаларының, ер адамдар фенотиптерiнiң басқа да аномалиялары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295. Басқа айдарларда жiктелмеген, хромосомалардың басқа да аномалиялары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296. Бас сүйектiң және бет сүйектерiнiң сынуы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297. Бас сүйек қауашағының және негiзiнiң сынуы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298. Көз ұясы түбiнiң сынуы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299. Жақ сүйегiнiң, жоғары және төменгi иектердiң сынуы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300. Бас сүйегi мен бет сүйектерiнiң көп жерден сынуы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301. Көру нервiлерiнiң және көру жолдарының жарақаттануы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302. Көз қозғаушы нервтерiнiң жарақаты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303. Бөгет нервтерiнiң жарақаты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304. Үш тармақты нервтiң жарақаты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305. Бұру нервiсiнiң жарақаты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306. Бет нервiсiнiң жарақаты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307. Есту нервiсiнiң жарақаты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308. Қосымша нервтiң жарақаты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309. Бас сүйектiң басқа да нервтерiнiң жарақаты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310. Көз бен көз ұясының жарақаты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311. Көздiң iшiндегi еттiң ояңдауы немесе жоғалуымен көздiң жырық жарақаты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312. Бөгде затпен немесе олсыз, көз ұясының терең жарасы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313. Көз алмасының түсуi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314. Бас сүйектiң iшiндегi жарақат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315. Мидың жарақатты iсiгi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316. Мидың ошақтық және диффузиялық жарақаты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317. Эпидуральдық қан құйылу (жарақаттық)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318. Субдуральдық жарақатты қан құйылу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319. Ұзаққа созылған ес-түссiз жағдаймен бас сүйектiң iшiндегi жарақат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320. Бастың мылжалануы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321. Бастың бөлiгiн травматикалық кесу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322. Дабыл жарғағының травматикалық жарылуы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323. Бастың кеп жерден жарақаттануы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324. Көмейге, кеңiрдекке, қалқанша безге, жұтқыншаққа және өңештiң мойындық бөлiгiне тиетiн ашық жарақат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325. Омыртқаның мойындық бөлiгiнiң сынуы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326. Мойын деңгейiндегi омыртқааралық дискінің травматикалық жарылуы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327. Мойын омыртқаның шығуы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328. Мойын деңгейiндегi көп жерден шығулар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329. Нервтердiң және мойын деңгейiндегi жұлынның жарақаты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330. Омыртқа артериясының жарақаты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331. Мойын деңгейiндегi бiрнеше қан тамырының жарақаты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332. Кеуде омыртқаның сынуы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333. Омыртқаның кеуде тұсындағы көп жерден сынуы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334. Кеуде бөлiгiндегi омыртқааралық дискiнiң травматикалық жарылуы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335. Көкiрек қуысының басқа және анықталмаған бөлiгiнiң орнынан тайып шығуы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336. Кеуде тұсындағы нервтер мен жұлынның жарақаты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337. Қолқаның кеуделік бөлiгi мен жүректiң жарақаты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338. Көкiрек қуысының басқа және анықталмаған органдарының жарақаты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339. Көкiрек қуысының мылжалануы және көкiрек қуысының бiр бөлiгiн травматикалық кесу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340. Көкiрек қуысының көп жерден жарақаттануы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341. Iштiң, арқаның төменгi бөлiгiнiң және санның ашық жарақаты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342. Омыртқаның бел-құйымшақ бөлігінің және жамбас сүйектерiнiң сынуы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343. Бел-құйымшақ бөлiгiндегi омыртқааралық дискінің травматикалық жарылуы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344. Бел омыртқаның шығуы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345. Құйымшақ-мықын буынының және құйымшақ қосылысының шығуы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346. Қасаға буынының травматикалық жарылуы (қасағаның мүшеленуi)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347. Нервтердiң және iштiң деңгейiндегi жұлынның белдiк бөлiгiнiң, арқа мен жамбастың төменгi бөлiгiнiң жарақаты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348. Қолқаның iш бөлiгiнiң жарақаты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349. Мықын қан тамырларының жарақаты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350. Iштiң деңгейiндегi бiрнеше қан тамырларының, арқа мен жамбастың төменгi бөлiгiнiң жарақаты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351. Iш қуысы органдары мен жамбас органдарының жарақаты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352. Іш бөлiгiнiң, арқа мен жамбастың төменгi бөлiгiнiң мылжалануы және оларды травматикалық кесу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353. Iштiң және арқа мен жамбастың төменгi бөлiгiнiң басқа да және анықталмаған жарақаттары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354. Иық белдеуі мен иықтың деңгейiндегi сыну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355. Иық буынының шығуы, асқынған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356. Иық белдеуi мен иыктың деңгейiндегi нервтердiң, бұлшық еттердiң және сiңiрлердiң жарақаты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357. Иық белдеуi мен иықтың мылжалануы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358. Иық белдеуi мен иықты травматикалық кесу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359. Жiлiншiк сүйектерiнiң сынуы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360. Кәрi жiлiк басының шығуы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361. Шынтақ буынындағы анықталмаған шығу, асқынған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362. Жiлiншiк деңгейiндегi нервтердiң, бұлшық еттердiң және сiңiрлердiң жарақаты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363. Жiлiншiктiң мылжалануы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364. Жiлiншiктi травматикалық кесу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365. Қол басының қайық тәрiздес сүйегiнiң және бiлек сүйектерiнiң сынуы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366. Алақан сүйектерi мен қолдың басы саусақтарының көп жерден сынуы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367. Бiлек пен қолдың басы деңгейiндегi нервтердiң, бұлшық еттер мен сiңiрлердiң жарақаты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368. Бiлек пен қол басының мылжалануы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369. Бiлек пен қолдың басын травматикалық кесу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370. Бiлек пен қол басының басқа да және анықталмаған жарақаттары, асқынған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371. Сан сүйектерiнiң сынуы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372. Санның шығуы, асқынған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373. Қабықтық-байланыс аппаратының, сан жамбас буынының шығуы, созылуы және оған артық күш түсуi, асқынған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374. Сан жамбас буыны мен санның аумағындағы нервтердiң, бұлшық еттер мен сiңiрлердiң жарақаты, асқынған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375. Сан жамбас буыны мен санның аумағының мылжалануы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376. Сан жамбас буыны мен санның аумағын травматикалық кесу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377. Сирақ табан буындарын қоса алғандағы, сирақ сүйектерiнiң сынуы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378. Тiзе үстiнiң шығуы, операция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379. Тiзе буынының шығуы, асқынған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380. Крест тәрiздес байланыстың (алдыңғы) (артқы) созылуы, жарылуы және оларға артық күш түсу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381. Сирақ деңгейiндегi нервтердiң жарақаты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382. Тізе асты артериясының жарақаты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383. Өкше (ахиллдiк) сiңiрiнiң жарақаты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384. Сирақтың мылжалануы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385. Сирақты травматикалық кесу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386. Өкше және таран сүйектерiнiң сынуы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387. Табанның басқа сүйектерiнiң сынуы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388. Табан сүйектерінің сынуы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389. Табанның көп жерден сынуы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390. Сирақ-табан буынының сынуы, асқынған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391. Сирақ-табан буыны мен жедел емдеуден кейiнгi табан деңгейiндегi байланыстардың ажырауы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392. Сирақ-табан буыны мен табан деңгейiндегi нервтердiң, бұлшық еттер мен сiңiрлердiң жарақаты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393. Сирақ-табан буыны мен табанның мылжалануы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394. Сирақ-табан буыны мен табан деңгейiнде травматикалық кесу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395. Дененiң бiрнеше бөлiгiн қамтитын сынықтар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396. Дененiң бiрнеше бөлiгiн қамтитын қабықтық-байланыстық аппаратының шығуы, созылуы және оларға артық күш түсуi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397. Дененiң бiрнеше бөлiгiн қамтитын мылжаланулар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398. Дененiң бiрнеше бөлiгiн қамтитын травматикалық кесулер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399. Жұлынның мойын деңгейiндегi басқа да нервтердiң жарақаттарымен үйлескен мидың және бас сүйек нервтерiнiң жарақаттары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400. Дененiң бiрнеше бөлiгiне әсер еткен нервтер мен жұлынның жарақаттары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401. Дененiң бiрнеше бөлiгiне әсер еткен бұлшық еттер мен сiңiрлердiң жарақаттары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402. Iш қуысы мен жамбас органдарының жарақаттарымен ұштасқан кеуде жасушалары органдарының жарақаттары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403. Омыртқаның сынуы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404. Анықталмаған деңгейдегі омыртқаның және дененiң басқа да жарақаттары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405. Анықталмаған деңгейдегi қолдың сынуы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406. Анықталмаған деңгейдегi қолдың басқа да жарақаттары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407. Анықталмаған деңгейдегi аяқтың сынуы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408. Аяқты анықталмаған деңгейде травматикалық кесу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409. Дененiң анықталмаған бөлiгiнiң мылжалануы және оны травматикалық кесу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410. Бас пен мойынның термиялық және химиялық күюі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411. Дененiң термиялық және химиялық күюi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412. Бiлек пен қол басының үшiншi дәрежедегi күйiгін қоспағанда, иық белдеуi мен қол аумағының термиялық және химиялық күюi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413. Бiлек пен қол басының үшiншi дәрежедегi термиялық күйiгi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414. Бiлек пен қол басының үшiншi дәрежедегi химиялық күйiгi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415. Сирақ-табан буыны мен табанды қоспағандағы, жамбас-сан буыны мен аяқ аумағындағы үшiншi дәрежедегi термиялық күйiгi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416. Сирақ-табан буыны мен табанды коспағандағы, жамбас-сан буыны мен аяқ аумағындағы үшiншi дәрежедегi химиялық күйiгi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417. Сирақ-табан буыны мен табан аумағының үшiншi дәрежедегi термиялық күйiгi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418. Сирақ-табан буыны мен табан аумағының үшiншi дәрежедегi химиялық күйiгi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419. Көз алмасының жарылуына және бұзылуына алып келетiн термиялық күйiк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420. Көздiң басқа бөлiктерi мен оның қосымша аппаратының термиялық күйiгi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421. Көздiң мөлдiр қабығы мен дәнекер қабының екiншi және үшінші дәрежедегі химиялық күйігі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422. Көз алмасының жарылуына және бұзылуына алып келетiн химиялық күйік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423. Көздiң басқа бөлiктерi мен оның қосымша аппаратының химиялық күйiгі, асқынған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424. Тыныс жолдарының термиялық және химиялық күйiктерi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425. Басқа iшкi органдардың термиялық және химиялық күйiктерi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426. Дененiң бiрнеше бөлiгiнiң ең болмаса бiр үшiншi дәреже көрсетiлген термиялық күйiгi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427. Дененiң бiрнеше бөлiгiнiң ең болмаса бiр үшiншi дәреже көрсетiлген химиялық күйiгi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428. Анықталмаған орналасудың (дененiң &gt;20% аумағының) үшiншi дәрежедегi термиялық күйiгi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429. Анықталмаған орналасудың (дененiң &gt;20% аумағының) үшiншi дәрежедегi химиялық күйiгi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430. Тiндердiң өлi еттенуi арқылы, дененiң бiрқатар аумағын қамтитын үсу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431. Бас пен мойынның үшiншi дәрежедегi анықталмаған үсiгi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432. Органикалық ерiткiштердiң уытты әсерi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433. Галоген өндiрушi алифатикалық және хош иiстi көмiрсутектердiң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уытты әсері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