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0a08b" w14:textId="d80a0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"Дарын" мемлекеттiк-жастар сыйлығы жөнiндегi комиссиясының құрамы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14 шілде N 1074. Күші жойылды - ҚР Үкіметінің 2002.09.20. N 1038 қаулысымен. ~P021038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2000 жылы "Дарын" мемлекеттiк жастар сыйлығын алуға конкурс өткiзуге байланысты Қазақстан Республикасының Yкiметi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Қазақстан Республикасы Үкiметiнiң "Дарын"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мемлекеттiк жастар сыйлығы жөнiндегi комиссиясының құрамы бекiтiлсiн.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"Қазақстан Республикасы Yкiметiнiң "Дарын" мемлекеттiк жастар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сыйлығы жөнiндегi комиссиясының құрамы туралы"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Үкiметiнiң 1998 жылғы 27 қазандағы N 1086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P981086_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қаулысының (Қазақстан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ПҮКЖ-ы, 1998 ж., N 38, 344-құжат) күшi жойылды деп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күнiнен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Қазақстан Республикасы Үкiметiнің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2000 жылғы 14 шілдедегі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N 1074 қаулысымен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бекiтiлген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Қазақстан Республикасы Yкiметiнiң "Дарын" мемлекеттiк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жастар сыйлығы жөнiндегі комиссиясының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ҚҰРАМЫ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Сәрсенбаев Алтынбек Сәрсенбайұлы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Мәдениет, ақпарат және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келiсiм министрi, төраға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Коржова Наталья Артемовна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Қаржы вице-министрi, төрағаның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Кәлетаев Дархан Аманұлы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Мәдениет, ақпарат және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келiсiм министрлiгiнiң Iшкi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саясат департаментi жастар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саясаты бөлiмiнiң бастығы,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жауапты хатшы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Ғылым, техника және сәулет секциясы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Жұмағұлов Бақытжан Тұрсынұлы 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Инженерлiк академиясының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президентi (келiсiм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Ибраев Бек Әнуарбекұлы       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Сәулеткерлер одағының мүшесi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(келiсiм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Қошанов Аманжол Қошанұлы                - Қазақстан Республикасы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Ғылым Академиясының гуманитарлық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және қоғамдық ғылымдар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академик-хатшысы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Сапарғалиев Ғайрат Сапарғалиұлы         - Қазақ мемлекеттiк заң академиясы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мемлекет және құқық институтының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директоры (келiсiм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Спанов Мағбат Уарызбекұлы               - Қазақстан даму институтының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президентi (келiсiм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Тәкiбаев Нұрғали Жабағыұлы              - Қазақстан Республикасы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ғылым академиясының бас ғалым-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хатшысы (келiсiм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Мәдениет, өнер, әдебиет, журналистика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және спорт секциясы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Әбдiрахманов Сауытбек Әбдiрахманұлы     - "Қазақ теледидары мен радиосы"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республикалық корпорациясының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бiрiншi вице-президентi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(келiсiм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Андриасян Рубен Суренович               - М. Лермонтов атындағы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Мемлекеттiк академиялық орыс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театрының бас режиссерi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(келiсiм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Есдәулетов Ұлықбек Оразбайұлы           - Қазақстан Жазушылар одағының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басқарма мүшесi (келiсiм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Жүнiсбаев Несiп Жүнiсбайұлы             - "Спорт" газетiнiң бас редакторы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(келiсiм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Қасейiнов Дүйсен Қорабайұлы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Мәдениет, ақпарат және коғамдық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келiсiм министрлiгi Мәдениет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комитетiнiң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Қонақбаев Серiк Керiмбекұлы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Парламентi Мәжiлiсiнiң депутаты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Медетбек Темiрхан                       - Қазақстан Жазушылар одағының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хатшысы (келiсiм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Мұхамеджанов Төлеген Мұхамеджанұлы      - Астана қаласы әкiмiнiң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Мұсаходжаева Айман Қожабекқызы          - Қазақ ұлттық музыка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академиясының 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(келiсiм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Михайлов Валерий Федорович              - "Казахстанская правда" газетiнiң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бас редакторы (келiсiм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Смағұлов Максим Жұмаханұлы              - Қазақстан Кинематографистер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одағының президентi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Тiлеухан Бекболат Қанайұлы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Президентi Республикалық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гвардиясы оркестрiнiң халық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аспаптары ансамблiнiң көркемдiк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жетекшiсi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Орынбекова Д.К.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