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7961" w14:textId="ca37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7 желтоқсандағы N 1872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13 маусым N 886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"2000 жылға арналған республикалық бюджет туралы" Қазақстан 
Республикасының Заңын іске асыру туралы" Қазақстан Республикасы Үкіметінің 
1999 жылғы 7 желтоқсандағы N 1872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P991872_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
Республикасының ПҮКЖ-ы, 1999 ж., N 53, 530-құжат) мынадай өзгерістер мен 
толықтырулар енгізілсін:
     көрсетілген қаулыға 2-қосымшада:
     "Барлығы" деген жолда:
     4-бағандағы "3681381" деген сан "3711381" деген санмен ауыстырылсын;
     6-бағандағы "3695329" деген сан "3665329" деген санмен ауыстырылсын;
     5 "Денсаулық сақтау" функционалдық тобында:
     4-баған "30000" деген санмен толықтырылсын;
     6-бағандағы "30000" деген сан алынып тасталсын;
     9 "Денсаулық сақтау саласындағы басқа да қызмет көрсетулер" ішкі 
функциясында:
     612 "Қазақстан Республикасының Денсаулық сақтау ісі жөніндегі 
агенттігі" әкімшісінде:
     31 "Медициналық жабдықтар мен санитарлық көлікті орталықтандырылған 
түрде сатып алу" бағдарламасында:
     4-баған "30000" деген санмен толықтырылсын;
     6-бағандағы "30000" деген сан алынып тасталсын.
     2. Осы қаулы қол қойылған күнінен бастап күшіне енеді.
     Қазақстан Республикасының
         Премьер-Министрі
     Оқығандар: 
     Қасымбеков Б.А.
     Орынбекова Д.Қ.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