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37e4" w14:textId="e463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14 ақпандағы N 241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сәуір N 540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"1941-1945 жылдардағы Ұлы Отан соғысындағы Жеңiстiң 55 жылдығын мерекелеуге Қазақстан Республикасы Yкiметiнiң резервiнен қаражат бөлу туралы" Қазақстан Республикасы Yкiметiнiң 2000 жылғы 14 ақпандағы N 241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P000241_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және 2) тармақшалар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Еңбек және халықты әлеуметтiк қорғау министрлiгiне "1941-1945 жылдардағы соғыс ардагерi" бiрыңғай үлгiдегi естелiк белгiлердi, олардың куәлiктерiн жасауға мемлекеттiк тапсырыстарды орналастыру үшiн, Қазақстан Республикасы Президентiнiң атынан құттықтаумен бiрге бiр қаржы көзiнен открытка сатып алуға, сондай-ақ көлiктiк қызмет көрсетудi ескере отырып, 1941-1945 жылдардағы Ұлы Отан соғысындағы Жеңiстiң 55 жылдығы құрметiне бiр қаржы көзiнен естелiк сыйлықтар сатып алуға 147 600 000 (бiр жүз қырық жетi миллион алты жүз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1941-1945 жылдардағы Ұлы Отан соғысындағы Жеңiстiң 55 жылдығын мерекелеу құрметiне Астана қаласында әскери парадты дайындау және өткiзу үшiн мемлекеттiк органдардың басшылары бекiткен сметаға сәйкес парадқа қатысатын: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министрлiгiне 53 000 000 (елу үш миллион)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Iшкi iстер министрлiгiне 3 200 000 (үш миллион екi жүз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қауiпсiздiк комитетiнiң Шекара қызметiне 2 300 000 (екi миллион үш жүз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Республикалық ұланына 1 200 000 (бiр миллион екi жүз мың)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Қазақстан Республикасының Мәдениет, ақпарат және қоғамдық келiсiм министрлiгiне полиграфиялық қызмет көрсетулер кешенiн сатып алуға 440 000 (төрт жүз қырық мың) теңге бөлiнсiн";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Облыстар мен Алматы қаласының әкiмдерiне Астана қаласынан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естелiк сыйлықтарды жеткiзудi қамтамасыз ету ұсынылсын";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Осы қаулының 1-тармағына сәйкес қаражат бөлiнiп отырған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органдар 2000 жылғы екiншi тоқсанның қорытындылары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қаражаттың пайдаланылғаны туралы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министрлiгiне есеп берсiн".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