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7d11" w14:textId="bd17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11 қаңтардағы N 18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2000 жылғы 2 наурыз N 348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"Кең ауқымды ядролық сынаққа қарсы Альянстың III Конгресiн өткiзу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Үкiметiнiң 1999 жылғы 11 қаңтардағы N 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"1999 жылғы қазанның 19-21 аралығында Алматы қаласында"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сөздер "2000 жылғы мамырдың 17-19 аралығында Астана қаласында"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