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1c21" w14:textId="1411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15 шiлдедегі N 985 қаулысына өзгерiс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қаулысы 2000 жылғы 29 ақпан N 325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"Жекелеген акционерлiк қоғамдар акцияларының мемлекеттiк пакетiн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жекешелендiру жөнiндегі кеңесшiлердi таңдауға арналған тендер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Үкiметiнiң 1999 жылғы 15 шiлдедегi N 985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P990985_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қаулысына мынадай өзгерiс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көрсетiлген қаулыға қосымшаның жаңа редакциясы қосымшаға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2000 жылғы 29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N 325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1999 жылғы 15 шiлдедегi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N 985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Кейбiр акционерлiк қоғамдар акцияларының мемлекеттiк пакетiн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жекешелендiру жөнiндегі кеңесшiлердi таңдауға арналған инвестициялық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компаниялардың (банктердің) және мамандандырылған консалтингтiк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фирмалардың арасында тендер өткiзу жөніндегі комиссияның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Есенбаев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Мәжит Төлеубекұлы           Қаржы министрi,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Раханов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Мақсұдбек Смағұлұлы         Қаржы Министрлiгi Мемлекеттiк мүлiк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жекешелендiру комитетiнiң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төрағасы,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Жанәбiлов                 - Қазақстан Республикасы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Мият Саттарұлы              Кеңсесi Өндiрiстiк бөлiмiнiң меңгерушiсi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Котенко                   - Қазақстан Республикасы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Наталья Леонидовна          Кеңсесi Экономика бөлiмiнiң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Әбiтаев                   - Қазақстан Республикасының Энергетика,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Есберген Әбiтайұлы          индустрия және сауда бiрiншi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Сәйденов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Әнуар Ғалимоллаұлы          Қаржы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Уәйісов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Мерей Құрманұлы             Әділет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Сартбаев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Медет Мақсұтұлы             Экономика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Нұрпейісов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Қайрат Айтмұхамбетұлы       Мемлекеттiк кiрiс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Жолдасбеков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Азамат Мырзаданұлы          Бағалы қағаздар жөнiндегi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комиссиясының төрағасы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Қуанышев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Дулат Оразбекұлы            Инвестициялар жөнiндегi агенттiгiнiң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төрағасы"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