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883" w14:textId="a23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"Селекциялық жетістіктерді сынау және қорғау"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ақпан N 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"Селекциялық жетістіктерді қорғау туралы" 1999 жылғы 13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 іске асыруды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шаруашылық жүргізу құқығындағы "Селекциялық жетістіктерді сынау және қорғау" республикалық мемлекеттік кәсіпорны қосымшаға сәйкес Қазақстан Республикасының Ауыл шаруашылығы министрлігіне ведомстволық бағыныстағы мемлекеттік мекеме (бұдан әрі - Мекеме)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жылға арналған республикалық бюджетте ауыл шаруашылығы дақылдарының сорттарын сынау бағдарламасы бойынша көзделген қаражаттың есебінен және шектерінде Мекемені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министрлігіне ведомстволық бағыныстағы мемлекеттік мекемелердің штат саны лимитінің шегінде Мекеменің штат санын айқындауды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министрлігі белгіленген тәртіппен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Мекемені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2000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204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Республикасының Ауыл шаруашылығы министрлігіне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ведомстволық бағыныстағы мемлекеттік мекемелердің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мемлекеттік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Ақтөбе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облыстық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Жамбыл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Павлодар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облыстық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облыстық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Қарағанды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дақылдарының сортын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Тың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Ауыл шаруашылығы дақылдарының сортын              Талдықорған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сынау жөніндегі Оңтүстік-Шығыс аймақтық            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Ауыл шаруашылығы дақылдарының сортын              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сынау жөніндегі Жетісу облыстық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