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dd5e" w14:textId="da2d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Қазақстанда үшінші мыңжылдықты салтанатты қарсы алуға дайындалу мен өткізу жөніндегі 2000 жылға арналған іс-шаралар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қаңтар N 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"Қазақстанның үшінші мыңжылдықты қарсы алуға дайындалуы мен өткізуі туралы" 1999 жылғы 15 ақпандағы N 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U990036_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және Қазақстанда үшінші мыңжылдықты салтанатты қарсы алуға дайындалу жөніндегі 1999 жылы басталған жұмыстарды жалғастыру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Қазақстанда үшінші мыңжылдықты салтанатты қарсы алуға дайындалу мен өткізу жөніндегі 2000 жылға арналған негізгі іс-шаралардың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мен Алматы қалаларының әкімдері, орталық атқарушы органдар Қазақстанда үшінші мыңжылдықты салтанатты қарсы алуға дайындалу мен өткізу жөніндегі комиссиялардың жұмыс жоспарына тиісті өзгерістер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Қазақстанда үшінші мыңжылдықты салтанатты қарсы алуға дайындалу мен өткізу жөніндегі іс-шараларды қаржыландыру 2000 жылға арналған мемлекеттік бюджетте бағдарламалардың атқарылуына жауапты тиісті әкімшілерге көзделген қаражаттың есебінен және шегінде жүзеге асырылады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"Қазақстанда үшінші мыңжылдықты салтанатты қарсы алуға дайындалу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өткізу жөніндегі шаралар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31 наурыздағы N 345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P990345_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ПҮАЖ-ы, 1999 ж., N 11, 107-құжат)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2-тармақтың үшінші абзацы "1999 жылға арналған"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көрсетілген қаулымен бекітілген Қазақстанда үшінші мыңжылдықты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қарсы алуға дайындалу мен өткізу жөніндегі негізгі іс-шаралардың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тақырыбы "1999 жылға арналған"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39-жол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2000 жылғы 21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109 қаулысымен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Қазақстанда үшінші мыңжылдықты салтанатты қарсы 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дайындалу мен өткізу жөніндегі 2000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негізгі іс-шаралардың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Жоспары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N |  Іс-шаралардың атауы       | Іске  |    Атқарылуы үшін    | Іске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 асыру |      жауаптылар      | асыру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|нысаны |                      |мерзім.|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 |                      | дері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|Президенттің Жаңа жылдық    | Шешім |Астана қаласының әкімі| 2000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|Балын ұйымдастыру           |       |                      |жылдың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 |                      |қаңтары|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 |Париж қаласында өтетін "Мис.|Ұсыныс |Қазақстанда үшінші    | 2000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|сия 2000" парламенттердің   |       |мыңжылдықты салтанатты|жылдың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|жоғары және төменгі палата. |       |қарсы алуға дайындалу |наурызы|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|лары төрағаларының халықара.|       |мен өткізу жөніндегі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|лық конференциясына қатысу  |       |мемлекеттік комиссия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 |Тбилиси қаласында өтетін    |Бұйрық |Мәдениетақпаратмині   | 2000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|"ХХI ғасырдағы әлем мәдение.|       |                      |жылдың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|ті үшін" халықаралық жастар |       |                      |  II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|конгресіне қатысу           |       |                      |тоқсаны|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 |Нью-Йорк қаласында Біріккен |Ұсыныс |СІМ                   | 2000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|Ұлттар Ұйымы Бас Ассамблея. |       |                      |жылдың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|сының "Мыңжылдық саммитінің"|       |                      |қыр.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|жұмысына қатысу             |       |                      |күйегі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5 |Мәскеу қаласында өтетін ха. |Бұйрық |Мәдениетақпаратмині   | 2000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|лықаралық кітап жәрмеңкесі. |       |                      |жылдың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|нің жұмысына қатысу         |       |                      |қазаны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6 |Мәскеу қаласында өтетін "ТМД|Бұйрық |Мәдениетақпаратмині   | 2000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|елдерінің жастары XXI ғасыр |       |                      |жылдың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|табалдырығында" конгресіне  |       |                      |  III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|қатысу                      |       |                      |тоқсаны|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7 |Лондондағы "Millenium DOM"  |Ұсыныс |СІМ, Мәдениетақпарат. | 2000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|көрме орталығына Қазақстан  |       |мині, Энергетикасауда.|жылдың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|Республикасынан экспонаттар |       |мині, Ғылымбіліммині, |желтоқ.|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|ұсыну                       |       |Көлікмині             |саны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8 |"3-мыңжылдық аллеясы" респ-қ|Шешім  |Облыстар, Астана мен  |  Жыл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|акциясының ауқымында ағаштар|       |Алматы қалаларының    |ішінде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|отырғызуды жалғастыру       |       |әкімдері     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9 |2000 жылдың 31 желтоқсанынан|Шешім  |Облыстар, Астана мен  |  Жыл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|2001 жылдың 1 қаңтарына қа. |       |Алматы қалаларының    |ішінде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|раған түні туған нәрселерге |       |әкімдері     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|ескерткіш сыйлықтар мен кә. |       |             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|десыйлар тапсыруды ұйымдас. |       |             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|тыру                        |       |             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10|100 жасқа толған және асқан |Шешім  |Облыстар, Астана мен  |  Жыл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|адамдарға ескерткіш кәде.   |       |Алматы қалаларының    |ішінде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|сыйлар тапсыруды ұйымдастыру|       |әкімдері     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11|Ганновер қаласындағы (Герма.|Ұсыныс |Қазақстан Республика. | 2000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|ния) "ЭКСПО-2000" дүниежү.  |       |сының "ЭКСПО-2000" дү.|жылдың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|зілік көрмесін өткізуге қа. |       |ниежүзілік көрмесіне  |  III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|тысу                        |       |экспозициялар дайындау|тоқсаны|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 |және қатысу жөніндегі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 |ұйымдастыру комитеті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12|Мельбурн қаласында (Австра. |Үкімет.|Спорт және туризм жө. | 2000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|лия) өтетін Олимпиада -     |тің    |ніндегі агенттік      |жылдың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|2000-ға қатысу              |қаулысы|                      |  III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 |                      |тоқсаны|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|___|____________________________|_______|______________________|_______|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