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01cb" w14:textId="89e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16 қыркүйектегi N 4071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4 маусым N 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Президентiнiң жанындағы Шетелдiк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кеңесiнiң құрамы туралы" Қазақстан Республикасы Президентiнiң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қыркүйектегi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өкiмiне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Президентiнiң жанындағы Шетелдiк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кеңесiнiң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Тоқаев Қасымжомарт Кемелұлы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iстер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Өтемұратов Болат Жәмитұлы              Қазақстан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көмекшiсi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Машкевич Александр Антонович           "Еуразия банкi" ЖАҚ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кеңесiнiң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Вим Хейзелбергс                        "Трактебель электрисити гэз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интернешнл" Бас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Азиз Аит-Саид                          "Тоталь" фирмасының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құрамнан Бәйменов Әлихан Мұхамедияұлы, Дениэл Деру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