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4258" w14:textId="b984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 Әкiмшiлiгiнiң құжаттарымен Қазақстан Республикасы мемлекеттiк басқару органдарының, орталық атқарушы органдарының жергiлiктi атқарушы және өкiлдi органдарының аппараттарында, кәсiпорындарында, ұйымдары мен мекемелерiнде жұмыс iстеу Ережесi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Әкiмшiлiгi 1995 жылғы 8 желтоқсан N 1000 Қызмет бабында пайдалану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РҚАО-ның ескертуі: Қызмет бабында пайдалануға арналған нормативтік 
акт Деректемелер базасына енгізілмейді.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