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1ed4" w14:textId="dc91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Парламенттік реформа жөніндегі жұмыс тобы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8 қазандағы № 250 Өкімі.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басшысының 2025 жылғы 8 қыркүйектегі "Жасанды интеллект дәуіріндегі Қазақстан: өзекті мәселелер және оны түбегейлі цифрлық өзгерістер арқылы шешу" атты Қазақстан халқына </w:t>
      </w:r>
      <w:r>
        <w:rPr>
          <w:rFonts w:ascii="Times New Roman"/>
          <w:b w:val="false"/>
          <w:i w:val="false"/>
          <w:color w:val="000000"/>
          <w:sz w:val="28"/>
        </w:rPr>
        <w:t>Жолдауын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бағытталған Парламенттік реформа бойынша ұсыныстар тұжырымдау мақсатында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Жұмыс тобы құрылсын.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Парламенттік реформа жөніндегі жұмыс тобының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Қарин Ерлан Тынымбайұлы - Қазақстан Республикасының Мемлекеттік кеңесшісі, Жұмыс тобының жетекшісі;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Жиенбаев Ержан Нұрланұлы - Қазақстан Республикасы Президентінің құқықтық мәселелер жөніндегі көмекшісі, Жұмыс тобы жетекшісінің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Қырықбаев Арман Оразбайұлы - Қазақстан Республикасы Президентінің ішкі саясат мәселелері және коммуникациялар жөніндегі көмекшісі, Жұмыс тобы жетекшісінің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тобының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Айтқожин Қабдолсамих Көшекұлы - заң ғылымдарының докторы, Д.А.Қонаев атындағы Еуразиялық заң академиясының профессоры;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Әзілханов Марат Алмасұлы - Қазақстан халқы Ассамблеясы хатшылығың меңгерушісі, Қазақстан халқы Ассамблеясы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Әубәкірова Индира Оралқызы - заң ғылымдарының докторы, "Қазақстан Республикасы Әділет министрлігінің "Қазақстан Республикасының Заңнама және құқықтық ақпарат институты" ШЖҚ РМК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Бәшімов Марат Советұлы - Қазақстан Республикасының Парламенті Мәжілісінің депутаты, заң ғылымдарының докторы;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Бейсенбаев Елнұр Сабыржанұлы - Қазақстан Республикасының Парламенті Мәжілісіндегі "Аманат" фракциясының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Бекназаров Нұрлан Құдиярұлы - Қазақстан Республикасы Парламенті Сенатының Конституциялық заңнама, сот жүйесі және құқық қорғау органдары комитетінің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Егізбаев Серік Рахметоллаұлы - Қазақстан Республикасы Парламенті Мәжілісіндегі "Ауыл" фракциясының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Жаманқұлова Қарлығаш Қалибекқызы - "Әділ сөз" сөз еркіндігін қорғау халықаралық қорының президенті;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Жақаева Лейла Сұлтанқызы - заң ғылымдарының докторы, Қазақстан Республикасы Жоғары Соты Кеңесінің Сот төрелігі академиясының профессоры;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Жарылғанов Айдар Төлетайұлы - Қазақстан Республикасы Президентінің Әкімшілігі Мемлекеттік құқық бөлімінің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Имашева Снежанна Валерьевна - Қазақстан Республикасы Парламенті Мәжілісінің Заңнама және сот-құқықтық реформасы комитетінің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Караев Алипаша Агаханович - заң ғылымдарының кандидаты, Каспий университеті "Әділет" Жоғары құқық мектебінің профессоры;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Қожаназаров Айдарбек Асанұлы - Қазақстан Республикасы Парламенті Мәжілісінің "Республика" фракциясының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Құлшыманов Қанат Амангелдіұлы - Қазақстан Республикасы Президентінің Әкімшілігі Коммуникациялар бөлімінің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Магеррамов Магеррам Мамедович - Қазақстан Республикасы Парламенті Мәжілісінің "Қазақстан халық партиясы" фракциясының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Малиновский Виктор Александрович - заң ғылымдарының докторы, "Нархоз университеті" коммерциялық емес акционерлік коғам профессоры;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Нүкенов Абзал Нүкенұлы - Қазақстан Республикасы Президентінің Әкімшілігі Ішкі саясат бөлімінің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Нұрмүхамедов Бөріхан Жолбарысұлы - саясаттанушы;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 Наталья Виссарионовна - Қазақстан Республикасы Президентінің Іс басқармасы жанындағы Материалдық-техникалық қамтамасыз ету басқармасына қарасты "Парламентаризм институты" ШЖҚ РМК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Перуашев Азат Тұрлыбекұлы - Қазақстан Республикасы Парламенті Мәжілісінің "Ақ жол" фракциясының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Пономарев Сергей Михайлович - Қазақстан Республикасы Парламенті Мәжілісінің депутаты;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Рақымжанов Асхат Нұрмағамбетүлы - Қазақстан Республикасы Парламенті Мәжілісінің "Жалпыұлттық социал-демокртиялық партия" фракциясының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Сәрсембаев Ерлан Жақсылықұлы - Қазақстан Республикасының Әділет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Сарым Айдос Әміроллаұлы - Қазақстан Республикасы Парламенті Мәжілісінің депутаты;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Чеботарев Андрей Евгеньевич - Ұлттық құрылтай мүшесі, "Альтернатива" өзекті зерттеулер орталығының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Шаймарданов Жандос Нұрланұлы - Қазақстан Республикасының Президенті жанындағы Қазақстандық стратегиялық зерттеулер институтының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Шапақ Үнзила Қазақстан Республикасы Парламенті Мәжілісінің депутаты, заң ғылымдарының докторы;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Шаталов Никита Сергеевич - Қазақстан Республикасы Парламенті Мәжілісінің депутаты;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Шибутов Марат Мақсұмұлы - Ұлттық құрылтай мүшесі, саясаттанушы;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Ыбыраева Алуа Саламатқызы - заң ғылымдарының докторы, әл-Фараби атындағы Қазақ ұлттық университетінің профессоры.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