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7180" w14:textId="4a37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1996 жылғы 30 сәуiрдегі N 2967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5 сәуірдегі № 471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Қоғамдық және Экологиялық қауiпсiздiгi тұжырымдамалары туралы" Қазақстан Республикасы Президентінің 1996 жылғы 30 сәуiрдегі N 2967 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18, 149-құжат)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