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7b8d" w14:textId="4a67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2009 жылғы 2 маусымдағы № 326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24 қыркүйектегі № 442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Президентінің «Нұр Отан» ХДП-ның 2009 жылғы 15 мамырдағы кезектен тыс XII съезінде берген тапсырмаларын іске асыру жөніндегі іс-шаралар туралы» Қазақстан Республикасы Президентінің 2009 жылғы 2 маусымдағы № 326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өкіммен бекітілген Қазақстан Республикасы Президентінің «Нұр Отан» ХДП-ның 2009 жылғы 15 мамырдағы кезектен тыс XII съезінде берген тапсырмаларын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«I. Индустриялық-инновациялық даму» деген бөлімнің «1.6. Химия, фармацевтика және қорғаныс өнеркәсібін жедел дамыту» деген шағын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13"/>
        <w:gridCol w:w="2093"/>
        <w:gridCol w:w="1793"/>
        <w:gridCol w:w="26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жылдарға арналған Қазақстан Республикасының Қарулы Күштерін, басқа да әскерлері мен әскери құралымдарын технологиялық жаңғырту және қару-жарақ пен әскери техниканы шығаруды дамыту бағдарламасын бекіту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 қаулысы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