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4964" w14:textId="3cd4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жылы Қазақстанның көрнекті әдебиет және өнер қайраткерлеріне Мемлекеттік стипендия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9 қаңтардағы N 579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2005 жылы Қазақстанның көрнекті әдебиет және өнер қайраткерлеріне Мемлекеттік стипендия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бұқаралық ақпарат құралдарында жариялансын.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579 өкіміне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2005 жылы Мемлекеттік стипендия берілген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көрнекті әдебиет және өнер қайраткерлерінің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ТІЗІМІ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Әдебиет қайраткерлері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Айтқожина               - 1936 жылы туған, ақын,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Марфуға   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Ахметова                - 1946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Күлаш                     Жастар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Әбдікәкімов             - 1953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Тыныштықбек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Әшіров                  - 1938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Баянбаев                - 1936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Қастек                    Жазушылар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Бөдешев                 - 1944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Жәркен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Жақанов                 - 1936 жылы туған, жазушы, өнертанушы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Жұмағалиев              - 1937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Жұмаділов               - 1936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Қабдеш 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Иманасов     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Сәкен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Исабаев                 - 1954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Ысқақов                 - 1935 жылы туған, прозашы,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Қанатбаев               - 1940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Дүйсенбек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Кемелбаева              - 1965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Құмарова                - 1936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Шәрбану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Мамасейітов             - 1949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Тұрлыбек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Мекебаев                - 1940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Мұхамедқалиев           - 1942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Қажығали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Мұратбеков              - 1936 жылы туған, жазушы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Мырзалиев               - 1935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Қадыр  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Ниязбеков               - 1943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Рафаэль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Нұрғалиев    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Өтежан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Нұржанов                - 1962 жылы туған, ақын, "Дарын"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Светқали                  Мемлекеттік жастар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Нұрмағанбетов           - 1945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Тынымбай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Оспанов                 - 1938 жылы туған, жазушы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Сейфолла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Салықбаева              - 1962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Гүлнар                    халықаралық сыйлығының лауреаты,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Жастар одағы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Сәмитұлы                - 1940 жылы туған, прозашы, Қытай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Жақсылық                  Халық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Өнер қайраткерлері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Ахмедияров              - 1946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Қаршымбай                 артисі, Мемлекеттік сыйлықтың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Әжиев                   - 1924 жылы туған, суретші,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Үке                       Қазақстанның еңбек сіңірген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қайраткері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Әшірбекова              - 1938 жылы туған,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Роза                      халық артисі, Ғ.Мүсірепов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 мемлекеттік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балалар және жасөспірімдер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Байқошқарова            - 1943 жылы туған, М.Әуезов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Ғайникамал                Қазақ мемлекеттік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Баяхунов                - 1927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Бәкір Яхияұлы             Қазақстанның халық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Бойченко                - 1947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Гавриил Моисеевич         артисі, М.Лермонтов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Мемлекеттік академиялық орыс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театрының актері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Ғалымжанова             - 1924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Ләйла Ғалиқызы            сіңірген мәдениет қызметкері,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 және қоғам қайраткері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Дүйсекеев               - 1946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                     сіңірген қайраткері,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Есенқұлов               - 1939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Сейітхан                  сіңірген артисі, Ғ.Мүсірепов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академиялық балалар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жасөспірімдер театрының актері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Жанысбаева              - 1934 жылы туған, өнертану ғылымының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Гүлжан Әбуқызы           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Жұбатырова              - 1943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Рахима Төлегенқызы        артисі, опера әншісі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Қадыров                 - 1935 жылы туған, Т.Жүргенов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Насырұлы         Қазақ ұлттық өнер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Маңғытаев               - 1937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Мыңжасар                  артисі,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Мұсабаев                - 1933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Рашид                    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Мұхамбетова             - 1942 жылы туған, Құрманғазы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Әсия                      Қазақ ұлттық консерваториясының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Мышбаева                - 1938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Нүкетай                   артисі, М.Әуезов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мемлекеттік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Оразбаев                - 1936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Сәбит Қоңырбайұлы         артисі, Мемлекеттік сыйлықтың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Серкебаев               - 1940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Бекмұхамедұлы       артисі, дирижер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Сапарғалиқызы           - 1972 жылы туған, Қ.Бәйсейітова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Шұғыла                    атындағы ұлттық опера және балет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театрының қоюшы балетмейстері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Тасыбекова              - 1938 жылы туған,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Торғын                    атындағы Қазақ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академиялық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Телғозиева              - 1970 жылы туған, кескіндемеші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Гүлмира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Шәріпова                - 1931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Зәмзәгүл Нүсіпбайқызы     артисі, М.Әуезов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мемлекеттік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театрының актрисасы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Штоколова               - 1938 жылы туған, Қазақстанның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Нэлля Федоровна           сіңірген артисі, К.Станиславский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атындағы Қарағанды облыстық орыс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драма театрының актрисасы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