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6289c" w14:textId="eb628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2002 жылғы 18 сәуірдегі N 323 өкіміне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2005 жылғы 6 желтоқсандағы N 577 Өкімі. Күші жойылды - Қазақстан Республикасы Президентінің 2025 жылғы 5 маусымдағы № 898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Президентінің 05.06.2025 </w:t>
      </w:r>
      <w:r>
        <w:rPr>
          <w:rFonts w:ascii="Times New Roman"/>
          <w:b w:val="false"/>
          <w:i w:val="false"/>
          <w:color w:val="ff0000"/>
          <w:sz w:val="28"/>
        </w:rPr>
        <w:t>№ 898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Жарлығымен.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"Жоғары әскери және өзге де атақтар, сыныптық шендер жөніндегі комиссияның құрамын бекіту туралы" Қазақстан Республикасы Президентінің 2002 жылғы 18 сәуірдегі N 323  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2004 ж., N 51, 671-құжат) мынадай өзгерістер енгізілсін: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өкіммен бекітілген Жоғары әскери және өзге де атақтар, сыныптық шендер жөніндегі комиссияның құрамына мыналар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Имашев Берік Мәжитұлы - Қазақстан Республикасы Президенті Әкімшілігі Басшысының орынбасары, төраға,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Әбдіров Нұрлан Мәжитұлы - Қазақстан Республикасы Қауіпсіздік Кеңесі Хатшысының орынбасары - Қазақстан Республикасы Қауіпсіздік Кеңесі Хатшылығының меңгерушісі,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Тұрысбеков Зауытбек Қауысбекұлы - Қазақстан Республикасының Мемлекеттік қызмет істері агенттігінің төрағасы;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 жолдар: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"Әбілхатаев               - Қазақстан Республикасы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Марат Кәрімұлы              Әкімшілігінің Мемлекеттік-құқық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басқармасы Құқық қорғау қызметі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бөлімінің меңгерушісі",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"Бектұрғанов              - Қазақстан Республикасы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Ерсұлтан Өтеғұлұлы          Әкімшілігінің Ұйымдастыру-бақылау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жұмысы және кадр саясаты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басқармасы Кадр саясаты бөлімінің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меңгерушісі"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тиісінше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"Әбілхатаев               - Қазақстан Республикасы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Марат Кәрімұлы              Әкімшілігінің Құқық қорғау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сот жүйелері мәселелері бөлімінің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меңгерушісі",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"Бектұрғанов              - Қазақстан Республикасы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Ерсұлтан Өтеғұлұлы          Әкімшілігінің Кадр саясаты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бөлімінің меңгерушісі";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комиссия құрамынан Б.Ә.Мұхаметжанов, Ғ.Р.Әбдірахымов шығарылсын.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