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db0f" w14:textId="3a1d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Президентінің 2002 жылғы 29 қазандағы N 353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6 тамыздағы N 402 өкімі.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"2003 жылы Ресейдегі Қазақстан жылын өткізу жөніндегі іс-шараларды дайындау туралы" Қазақстан Республикасы Президентінің 2002 жылғы 29 қазандағы N 353 (Қазақстан Республикасының ПҮКЖ-ы, 2002 ж., N 37, 385-құжат)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"Мұхамеджанов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"Беркімбаева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Шәмша Көпбайқызы        және ғылым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"Жақсыбеков           - Астана қаласының әкімі",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Тілеуұлы          Индустрия және сауда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"Құлекеев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 және ғылым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"Досмұханбетов        - Астан қаласының әкімі",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Темірхан Мыңайдарұлы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"Жақсыбеков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     Индустрия және сауда министрі".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Астана, 2003 жылғы 6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N 402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