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a14d8" w14:textId="02a14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министрлiгi салық қызметi қызметкерлерiнiң сыныптық шендерi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Қаулысы 1994 жылғы 23 мамыр N 1709. Күші жойылды - ҚР Президентінің 2006.01.09. N 1696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Қаржы министрлiгiнiң салық қызметi туралы" Қазақстан Республикасының 1993 жылғы 31 наурыздағы Заңына сәйкес және салық қызметi кадрларының әлеуетiн сақтау мен дамыту, салық қызметi қызметкерлерiнiң қызмет парызын орындаудағы жеке жауапкершiлiгiн арттыру, ұйымшылдығы мен тәртiбiн нығайту мақсатында қаулы етемiн: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министрлiгi салық қызметi органдары қызметкерлерiнiң сыныптық шендерi туралы Ереже /қоса берiлiп отыр/ бекiтiлсiн және ол 1994 жылғы 1 мамырдан күшiне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Министрлер Кабинетi бiр үлгiдегi киiм сипаттамасын, киiм-кешек беру кестесiн, оны берудiң нормасы мен тәртiбiн бекiтсiн.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Салық қызметi қызметкерлерiнiң сыныптық шендерiне үстеме ақы төлеуге және бiр үлгiдегi киiм беруге байланысты шығындар республикалық бюджеттiң қаражаты есебiнен жүргiзiлсiн.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1994 жылғы 23 мамырдағы 
</w:t>
      </w:r>
      <w:r>
        <w:br/>
      </w:r>
      <w:r>
        <w:rPr>
          <w:rFonts w:ascii="Times New Roman"/>
          <w:b w:val="false"/>
          <w:i w:val="false"/>
          <w:color w:val="000000"/>
          <w:sz w:val="28"/>
        </w:rPr>
        <w:t>
N 1709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Қаржы министрлiгi салық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қызметi қызметкерлерiнiң сыныптық шендерi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министрлiгiнiң салық қызметi туралы" Қазақстан Республикасының 1993 жылғы 31 наурыздағы заңына сәйкес осы Ереже Қазақстан Республикасы Қаржы министрлiгi салық қызметi қызметкерлерiне берiлетiн сыныптық шендердiң түрлерiн және оларды беру шарттарын, тәртiбiн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 Салық туралы заңдардың сақталуына, салық пен басқа да төлемдердiң дұрыс есептелуiне, бюджеттерге толық және уақтылы келiп түсуiне бақылау жасайтын салық қызметiнiң қызметкерлерi үшiн мынадай сыныптық шендер белгiленедi:
</w:t>
      </w:r>
      <w:r>
        <w:br/>
      </w:r>
      <w:r>
        <w:rPr>
          <w:rFonts w:ascii="Times New Roman"/>
          <w:b w:val="false"/>
          <w:i w:val="false"/>
          <w:color w:val="000000"/>
          <w:sz w:val="28"/>
        </w:rPr>
        <w:t>
      салық қызметiнiң бас мемлекеттiк кеңесшiсi
</w:t>
      </w:r>
      <w:r>
        <w:br/>
      </w:r>
      <w:r>
        <w:rPr>
          <w:rFonts w:ascii="Times New Roman"/>
          <w:b w:val="false"/>
          <w:i w:val="false"/>
          <w:color w:val="000000"/>
          <w:sz w:val="28"/>
        </w:rPr>
        <w:t>
      салық қызметiнiң I дәрежелi мемлекеттiк кеңесшiсi
</w:t>
      </w:r>
      <w:r>
        <w:br/>
      </w:r>
      <w:r>
        <w:rPr>
          <w:rFonts w:ascii="Times New Roman"/>
          <w:b w:val="false"/>
          <w:i w:val="false"/>
          <w:color w:val="000000"/>
          <w:sz w:val="28"/>
        </w:rPr>
        <w:t>
      салық қызметiнiң II дәрежелi мемлекеттiк кеңесшiсi
</w:t>
      </w:r>
      <w:r>
        <w:br/>
      </w:r>
      <w:r>
        <w:rPr>
          <w:rFonts w:ascii="Times New Roman"/>
          <w:b w:val="false"/>
          <w:i w:val="false"/>
          <w:color w:val="000000"/>
          <w:sz w:val="28"/>
        </w:rPr>
        <w:t>
      салық қызметiнiң III дәрежелi мемлекеттiк кеңесшiсi
</w:t>
      </w:r>
      <w:r>
        <w:br/>
      </w:r>
      <w:r>
        <w:rPr>
          <w:rFonts w:ascii="Times New Roman"/>
          <w:b w:val="false"/>
          <w:i w:val="false"/>
          <w:color w:val="000000"/>
          <w:sz w:val="28"/>
        </w:rPr>
        <w:t>
      салық қызметiнiң I дәрежелi кеңесшiсi
</w:t>
      </w:r>
      <w:r>
        <w:br/>
      </w:r>
      <w:r>
        <w:rPr>
          <w:rFonts w:ascii="Times New Roman"/>
          <w:b w:val="false"/>
          <w:i w:val="false"/>
          <w:color w:val="000000"/>
          <w:sz w:val="28"/>
        </w:rPr>
        <w:t>
      салық қызметiнiң II дәрежелi кеңесшiсi
</w:t>
      </w:r>
      <w:r>
        <w:br/>
      </w:r>
      <w:r>
        <w:rPr>
          <w:rFonts w:ascii="Times New Roman"/>
          <w:b w:val="false"/>
          <w:i w:val="false"/>
          <w:color w:val="000000"/>
          <w:sz w:val="28"/>
        </w:rPr>
        <w:t>
      салық қызметiнiң III дәрежелi кеңесшiсi
</w:t>
      </w:r>
      <w:r>
        <w:br/>
      </w:r>
      <w:r>
        <w:rPr>
          <w:rFonts w:ascii="Times New Roman"/>
          <w:b w:val="false"/>
          <w:i w:val="false"/>
          <w:color w:val="000000"/>
          <w:sz w:val="28"/>
        </w:rPr>
        <w:t>
      салық қызметiнiң I дәрежелi инспекторы
</w:t>
      </w:r>
      <w:r>
        <w:br/>
      </w:r>
      <w:r>
        <w:rPr>
          <w:rFonts w:ascii="Times New Roman"/>
          <w:b w:val="false"/>
          <w:i w:val="false"/>
          <w:color w:val="000000"/>
          <w:sz w:val="28"/>
        </w:rPr>
        <w:t>
      салық қызметiнiң II дәрежелi инспекторы
</w:t>
      </w:r>
      <w:r>
        <w:br/>
      </w:r>
      <w:r>
        <w:rPr>
          <w:rFonts w:ascii="Times New Roman"/>
          <w:b w:val="false"/>
          <w:i w:val="false"/>
          <w:color w:val="000000"/>
          <w:sz w:val="28"/>
        </w:rPr>
        <w:t>
      салық қызметiнiң III дәрежелi инспекторы
</w:t>
      </w:r>
      <w:r>
        <w:br/>
      </w:r>
      <w:r>
        <w:rPr>
          <w:rFonts w:ascii="Times New Roman"/>
          <w:b w:val="false"/>
          <w:i w:val="false"/>
          <w:color w:val="000000"/>
          <w:sz w:val="28"/>
        </w:rPr>
        <w:t>
      3. Салық қызметiнiң қызметкерлерi үшiн атқаратын қызметiне қарай мынадай шектi сыныптық шендер белгiленедi:
</w:t>
      </w:r>
      <w:r>
        <w:br/>
      </w:r>
      <w:r>
        <w:rPr>
          <w:rFonts w:ascii="Times New Roman"/>
          <w:b w:val="false"/>
          <w:i w:val="false"/>
          <w:color w:val="000000"/>
          <w:sz w:val="28"/>
        </w:rPr>
        <w:t>
____________________________________________________________________     Сыныптық шен               |          Қызмет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 Қаржы министрлiгi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 салық инспекциясының орталық аппараты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қызметiнiң бас             салық қызметiнiң басшысы -
</w:t>
      </w:r>
      <w:r>
        <w:br/>
      </w:r>
      <w:r>
        <w:rPr>
          <w:rFonts w:ascii="Times New Roman"/>
          <w:b w:val="false"/>
          <w:i w:val="false"/>
          <w:color w:val="000000"/>
          <w:sz w:val="28"/>
        </w:rPr>
        <w:t>
мемлекеттiк кеңесшiсi            Бас салық инспекциясының бастығы
</w:t>
      </w:r>
    </w:p>
    <w:p>
      <w:pPr>
        <w:spacing w:after="0"/>
        <w:ind w:left="0"/>
        <w:jc w:val="both"/>
      </w:pPr>
      <w:r>
        <w:rPr>
          <w:rFonts w:ascii="Times New Roman"/>
          <w:b w:val="false"/>
          <w:i w:val="false"/>
          <w:color w:val="000000"/>
          <w:sz w:val="28"/>
        </w:rPr>
        <w:t>
Салық қызметiнiң I дәрежелi      салық қызметi басшысының
</w:t>
      </w:r>
      <w:r>
        <w:br/>
      </w:r>
      <w:r>
        <w:rPr>
          <w:rFonts w:ascii="Times New Roman"/>
          <w:b w:val="false"/>
          <w:i w:val="false"/>
          <w:color w:val="000000"/>
          <w:sz w:val="28"/>
        </w:rPr>
        <w:t>
мемлекеттiк кеңесшiсi            - Бас салық инспекциясы 
</w:t>
      </w:r>
      <w:r>
        <w:br/>
      </w:r>
      <w:r>
        <w:rPr>
          <w:rFonts w:ascii="Times New Roman"/>
          <w:b w:val="false"/>
          <w:i w:val="false"/>
          <w:color w:val="000000"/>
          <w:sz w:val="28"/>
        </w:rPr>
        <w:t>
                                 бастығының орынбасары
</w:t>
      </w:r>
    </w:p>
    <w:p>
      <w:pPr>
        <w:spacing w:after="0"/>
        <w:ind w:left="0"/>
        <w:jc w:val="both"/>
      </w:pPr>
      <w:r>
        <w:rPr>
          <w:rFonts w:ascii="Times New Roman"/>
          <w:b w:val="false"/>
          <w:i w:val="false"/>
          <w:color w:val="000000"/>
          <w:sz w:val="28"/>
        </w:rPr>
        <w:t>
Салық қызметiнiң II дәрежелi     басқарма және басқарма құқындағы
</w:t>
      </w:r>
      <w:r>
        <w:br/>
      </w:r>
      <w:r>
        <w:rPr>
          <w:rFonts w:ascii="Times New Roman"/>
          <w:b w:val="false"/>
          <w:i w:val="false"/>
          <w:color w:val="000000"/>
          <w:sz w:val="28"/>
        </w:rPr>
        <w:t>
мемлекеттiк кеңесшiсi            жетекшi бөлiм бастығы
</w:t>
      </w:r>
    </w:p>
    <w:p>
      <w:pPr>
        <w:spacing w:after="0"/>
        <w:ind w:left="0"/>
        <w:jc w:val="both"/>
      </w:pPr>
      <w:r>
        <w:rPr>
          <w:rFonts w:ascii="Times New Roman"/>
          <w:b w:val="false"/>
          <w:i w:val="false"/>
          <w:color w:val="000000"/>
          <w:sz w:val="28"/>
        </w:rPr>
        <w:t>
Салық қызметiнiң III дәрежелi    басқарма мен жетекшi бөлiм 
</w:t>
      </w:r>
      <w:r>
        <w:br/>
      </w:r>
      <w:r>
        <w:rPr>
          <w:rFonts w:ascii="Times New Roman"/>
          <w:b w:val="false"/>
          <w:i w:val="false"/>
          <w:color w:val="000000"/>
          <w:sz w:val="28"/>
        </w:rPr>
        <w:t>
мемлекеттiк кеңесшiсi            бастығының орынбасары, дербес
</w:t>
      </w:r>
      <w:r>
        <w:br/>
      </w:r>
      <w:r>
        <w:rPr>
          <w:rFonts w:ascii="Times New Roman"/>
          <w:b w:val="false"/>
          <w:i w:val="false"/>
          <w:color w:val="000000"/>
          <w:sz w:val="28"/>
        </w:rPr>
        <w:t>
                                 бөлiм бастығы
</w:t>
      </w:r>
    </w:p>
    <w:p>
      <w:pPr>
        <w:spacing w:after="0"/>
        <w:ind w:left="0"/>
        <w:jc w:val="both"/>
      </w:pPr>
      <w:r>
        <w:rPr>
          <w:rFonts w:ascii="Times New Roman"/>
          <w:b w:val="false"/>
          <w:i w:val="false"/>
          <w:color w:val="000000"/>
          <w:sz w:val="28"/>
        </w:rPr>
        <w:t>
Салық қызметiнiң I дәрежелi      басқарма бөлiмiнiң бастығы,
</w:t>
      </w:r>
      <w:r>
        <w:br/>
      </w:r>
      <w:r>
        <w:rPr>
          <w:rFonts w:ascii="Times New Roman"/>
          <w:b w:val="false"/>
          <w:i w:val="false"/>
          <w:color w:val="000000"/>
          <w:sz w:val="28"/>
        </w:rPr>
        <w:t>
кеңесшiсi                        басқарма бөлiмi мен дербес бөлiм
</w:t>
      </w:r>
      <w:r>
        <w:br/>
      </w:r>
      <w:r>
        <w:rPr>
          <w:rFonts w:ascii="Times New Roman"/>
          <w:b w:val="false"/>
          <w:i w:val="false"/>
          <w:color w:val="000000"/>
          <w:sz w:val="28"/>
        </w:rPr>
        <w:t>
                                 бастығының орынбасары, бас салық
</w:t>
      </w:r>
      <w:r>
        <w:br/>
      </w:r>
      <w:r>
        <w:rPr>
          <w:rFonts w:ascii="Times New Roman"/>
          <w:b w:val="false"/>
          <w:i w:val="false"/>
          <w:color w:val="000000"/>
          <w:sz w:val="28"/>
        </w:rPr>
        <w:t>
                                 инспекторы
</w:t>
      </w:r>
    </w:p>
    <w:p>
      <w:pPr>
        <w:spacing w:after="0"/>
        <w:ind w:left="0"/>
        <w:jc w:val="both"/>
      </w:pPr>
      <w:r>
        <w:rPr>
          <w:rFonts w:ascii="Times New Roman"/>
          <w:b w:val="false"/>
          <w:i w:val="false"/>
          <w:color w:val="000000"/>
          <w:sz w:val="28"/>
        </w:rPr>
        <w:t>
Салық қызметiнiң II дәрежелi     аға салық инспекторы, бас маман
</w:t>
      </w:r>
      <w:r>
        <w:br/>
      </w:r>
      <w:r>
        <w:rPr>
          <w:rFonts w:ascii="Times New Roman"/>
          <w:b w:val="false"/>
          <w:i w:val="false"/>
          <w:color w:val="000000"/>
          <w:sz w:val="28"/>
        </w:rPr>
        <w:t>
кеңесшiсi
</w:t>
      </w:r>
    </w:p>
    <w:p>
      <w:pPr>
        <w:spacing w:after="0"/>
        <w:ind w:left="0"/>
        <w:jc w:val="both"/>
      </w:pPr>
      <w:r>
        <w:rPr>
          <w:rFonts w:ascii="Times New Roman"/>
          <w:b w:val="false"/>
          <w:i w:val="false"/>
          <w:color w:val="000000"/>
          <w:sz w:val="28"/>
        </w:rPr>
        <w:t>
Салық қызметiнiң III дәрежелi    салық инспекторы, жетекшi маман
</w:t>
      </w:r>
      <w:r>
        <w:br/>
      </w:r>
      <w:r>
        <w:rPr>
          <w:rFonts w:ascii="Times New Roman"/>
          <w:b w:val="false"/>
          <w:i w:val="false"/>
          <w:color w:val="000000"/>
          <w:sz w:val="28"/>
        </w:rPr>
        <w:t>
кеңесшiсi
</w:t>
      </w:r>
    </w:p>
    <w:p>
      <w:pPr>
        <w:spacing w:after="0"/>
        <w:ind w:left="0"/>
        <w:jc w:val="both"/>
      </w:pPr>
      <w:r>
        <w:rPr>
          <w:rFonts w:ascii="Times New Roman"/>
          <w:b w:val="false"/>
          <w:i w:val="false"/>
          <w:color w:val="000000"/>
          <w:sz w:val="28"/>
        </w:rPr>
        <w:t>
Салық қызметiнiң I дәрежелi      I және II санатты маман, маман
</w:t>
      </w:r>
      <w:r>
        <w:br/>
      </w:r>
      <w:r>
        <w:rPr>
          <w:rFonts w:ascii="Times New Roman"/>
          <w:b w:val="false"/>
          <w:i w:val="false"/>
          <w:color w:val="000000"/>
          <w:sz w:val="28"/>
        </w:rPr>
        <w:t>
инспекторы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Облыстар, Алматы, Ленинск қалалары мен аудандық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бөлiнiстегi қалалар бойынша салық инспекцияларының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аппараты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қызметiнiң II дәрежелi     облыс және Алматы қаласы бойынша
</w:t>
      </w:r>
      <w:r>
        <w:br/>
      </w:r>
      <w:r>
        <w:rPr>
          <w:rFonts w:ascii="Times New Roman"/>
          <w:b w:val="false"/>
          <w:i w:val="false"/>
          <w:color w:val="000000"/>
          <w:sz w:val="28"/>
        </w:rPr>
        <w:t>
мемлекеттiк кеңесшiсi            салық инспекциясының бастығы
</w:t>
      </w:r>
      <w:r>
        <w:br/>
      </w:r>
      <w:r>
        <w:rPr>
          <w:rFonts w:ascii="Times New Roman"/>
          <w:b w:val="false"/>
          <w:i w:val="false"/>
          <w:color w:val="000000"/>
          <w:sz w:val="28"/>
        </w:rPr>
        <w:t>
</w:t>
      </w:r>
      <w:r>
        <w:br/>
      </w:r>
      <w:r>
        <w:rPr>
          <w:rFonts w:ascii="Times New Roman"/>
          <w:b w:val="false"/>
          <w:i w:val="false"/>
          <w:color w:val="000000"/>
          <w:sz w:val="28"/>
        </w:rPr>
        <w:t>
Салық қызметiнiң III дәрежелi    облыс, Алматы қаласы бойынша
</w:t>
      </w:r>
      <w:r>
        <w:br/>
      </w:r>
      <w:r>
        <w:rPr>
          <w:rFonts w:ascii="Times New Roman"/>
          <w:b w:val="false"/>
          <w:i w:val="false"/>
          <w:color w:val="000000"/>
          <w:sz w:val="28"/>
        </w:rPr>
        <w:t>
мемлекеттiк кеңесшiсi            салық инспекциясы бастығының
</w:t>
      </w:r>
      <w:r>
        <w:br/>
      </w:r>
      <w:r>
        <w:rPr>
          <w:rFonts w:ascii="Times New Roman"/>
          <w:b w:val="false"/>
          <w:i w:val="false"/>
          <w:color w:val="000000"/>
          <w:sz w:val="28"/>
        </w:rPr>
        <w:t>
                                 орынбасары; Ленинск қаласы және
</w:t>
      </w:r>
      <w:r>
        <w:br/>
      </w:r>
      <w:r>
        <w:rPr>
          <w:rFonts w:ascii="Times New Roman"/>
          <w:b w:val="false"/>
          <w:i w:val="false"/>
          <w:color w:val="000000"/>
          <w:sz w:val="28"/>
        </w:rPr>
        <w:t>
                                 аудандық бөлiнiстегi қалалар
</w:t>
      </w:r>
      <w:r>
        <w:br/>
      </w:r>
      <w:r>
        <w:rPr>
          <w:rFonts w:ascii="Times New Roman"/>
          <w:b w:val="false"/>
          <w:i w:val="false"/>
          <w:color w:val="000000"/>
          <w:sz w:val="28"/>
        </w:rPr>
        <w:t>
                                 бойынша салық инспекциясының
</w:t>
      </w:r>
      <w:r>
        <w:br/>
      </w:r>
      <w:r>
        <w:rPr>
          <w:rFonts w:ascii="Times New Roman"/>
          <w:b w:val="false"/>
          <w:i w:val="false"/>
          <w:color w:val="000000"/>
          <w:sz w:val="28"/>
        </w:rPr>
        <w:t>
                                 бастығы
</w:t>
      </w:r>
    </w:p>
    <w:p>
      <w:pPr>
        <w:spacing w:after="0"/>
        <w:ind w:left="0"/>
        <w:jc w:val="both"/>
      </w:pPr>
      <w:r>
        <w:rPr>
          <w:rFonts w:ascii="Times New Roman"/>
          <w:b w:val="false"/>
          <w:i w:val="false"/>
          <w:color w:val="000000"/>
          <w:sz w:val="28"/>
        </w:rPr>
        <w:t>
Салық қызметiнiң I дәрежелi      облыс, Алматы қаласы бойынша
</w:t>
      </w:r>
      <w:r>
        <w:br/>
      </w:r>
      <w:r>
        <w:rPr>
          <w:rFonts w:ascii="Times New Roman"/>
          <w:b w:val="false"/>
          <w:i w:val="false"/>
          <w:color w:val="000000"/>
          <w:sz w:val="28"/>
        </w:rPr>
        <w:t>
кеңесшiсi                        салық инспекциясының бөлiм бастығы;
</w:t>
      </w:r>
      <w:r>
        <w:br/>
      </w:r>
      <w:r>
        <w:rPr>
          <w:rFonts w:ascii="Times New Roman"/>
          <w:b w:val="false"/>
          <w:i w:val="false"/>
          <w:color w:val="000000"/>
          <w:sz w:val="28"/>
        </w:rPr>
        <w:t>
                                 Ленинск қаласы және аудандық
</w:t>
      </w:r>
      <w:r>
        <w:br/>
      </w:r>
      <w:r>
        <w:rPr>
          <w:rFonts w:ascii="Times New Roman"/>
          <w:b w:val="false"/>
          <w:i w:val="false"/>
          <w:color w:val="000000"/>
          <w:sz w:val="28"/>
        </w:rPr>
        <w:t>
                                 бөлiнiстегi қалалар бойынша салық
</w:t>
      </w:r>
      <w:r>
        <w:br/>
      </w:r>
      <w:r>
        <w:rPr>
          <w:rFonts w:ascii="Times New Roman"/>
          <w:b w:val="false"/>
          <w:i w:val="false"/>
          <w:color w:val="000000"/>
          <w:sz w:val="28"/>
        </w:rPr>
        <w:t>
                                 инспекциясы бастығының орынбасары
</w:t>
      </w:r>
      <w:r>
        <w:br/>
      </w:r>
      <w:r>
        <w:rPr>
          <w:rFonts w:ascii="Times New Roman"/>
          <w:b w:val="false"/>
          <w:i w:val="false"/>
          <w:color w:val="000000"/>
          <w:sz w:val="28"/>
        </w:rPr>
        <w:t>
</w:t>
      </w:r>
      <w:r>
        <w:br/>
      </w:r>
      <w:r>
        <w:rPr>
          <w:rFonts w:ascii="Times New Roman"/>
          <w:b w:val="false"/>
          <w:i w:val="false"/>
          <w:color w:val="000000"/>
          <w:sz w:val="28"/>
        </w:rPr>
        <w:t>
Салық қызметiнiң II дәрежелi     облыс және Алматы қаласы бойынша
</w:t>
      </w:r>
      <w:r>
        <w:br/>
      </w:r>
      <w:r>
        <w:rPr>
          <w:rFonts w:ascii="Times New Roman"/>
          <w:b w:val="false"/>
          <w:i w:val="false"/>
          <w:color w:val="000000"/>
          <w:sz w:val="28"/>
        </w:rPr>
        <w:t>
кеңесшiсi                        салық инспекциясының бас салық
</w:t>
      </w:r>
      <w:r>
        <w:br/>
      </w:r>
      <w:r>
        <w:rPr>
          <w:rFonts w:ascii="Times New Roman"/>
          <w:b w:val="false"/>
          <w:i w:val="false"/>
          <w:color w:val="000000"/>
          <w:sz w:val="28"/>
        </w:rPr>
        <w:t>
                                 инспекторы; Ленинск қаласы және
</w:t>
      </w:r>
      <w:r>
        <w:br/>
      </w:r>
      <w:r>
        <w:rPr>
          <w:rFonts w:ascii="Times New Roman"/>
          <w:b w:val="false"/>
          <w:i w:val="false"/>
          <w:color w:val="000000"/>
          <w:sz w:val="28"/>
        </w:rPr>
        <w:t>
                                 аудандық бөлiнiстегi қалалар
</w:t>
      </w:r>
      <w:r>
        <w:br/>
      </w:r>
      <w:r>
        <w:rPr>
          <w:rFonts w:ascii="Times New Roman"/>
          <w:b w:val="false"/>
          <w:i w:val="false"/>
          <w:color w:val="000000"/>
          <w:sz w:val="28"/>
        </w:rPr>
        <w:t>
                                 бойынша салық инспекциясының 
</w:t>
      </w:r>
      <w:r>
        <w:br/>
      </w:r>
      <w:r>
        <w:rPr>
          <w:rFonts w:ascii="Times New Roman"/>
          <w:b w:val="false"/>
          <w:i w:val="false"/>
          <w:color w:val="000000"/>
          <w:sz w:val="28"/>
        </w:rPr>
        <w:t>
                                 бөлiм бастығы
</w:t>
      </w:r>
    </w:p>
    <w:p>
      <w:pPr>
        <w:spacing w:after="0"/>
        <w:ind w:left="0"/>
        <w:jc w:val="both"/>
      </w:pPr>
      <w:r>
        <w:rPr>
          <w:rFonts w:ascii="Times New Roman"/>
          <w:b w:val="false"/>
          <w:i w:val="false"/>
          <w:color w:val="000000"/>
          <w:sz w:val="28"/>
        </w:rPr>
        <w:t>
Салық қызметiнiң III дәрежелi   облыс, Алматы қаласы бойынша салық
</w:t>
      </w:r>
      <w:r>
        <w:br/>
      </w:r>
      <w:r>
        <w:rPr>
          <w:rFonts w:ascii="Times New Roman"/>
          <w:b w:val="false"/>
          <w:i w:val="false"/>
          <w:color w:val="000000"/>
          <w:sz w:val="28"/>
        </w:rPr>
        <w:t>
кеңесшiсi                       инспекциясының аға салық инспекторы,
</w:t>
      </w:r>
      <w:r>
        <w:br/>
      </w:r>
      <w:r>
        <w:rPr>
          <w:rFonts w:ascii="Times New Roman"/>
          <w:b w:val="false"/>
          <w:i w:val="false"/>
          <w:color w:val="000000"/>
          <w:sz w:val="28"/>
        </w:rPr>
        <w:t>
                                бас маман; Ленинск қаласы және
</w:t>
      </w:r>
      <w:r>
        <w:br/>
      </w:r>
      <w:r>
        <w:rPr>
          <w:rFonts w:ascii="Times New Roman"/>
          <w:b w:val="false"/>
          <w:i w:val="false"/>
          <w:color w:val="000000"/>
          <w:sz w:val="28"/>
        </w:rPr>
        <w:t>
                                аудандық бөлiнiстегi қалалар бойынша
</w:t>
      </w:r>
      <w:r>
        <w:br/>
      </w:r>
      <w:r>
        <w:rPr>
          <w:rFonts w:ascii="Times New Roman"/>
          <w:b w:val="false"/>
          <w:i w:val="false"/>
          <w:color w:val="000000"/>
          <w:sz w:val="28"/>
        </w:rPr>
        <w:t>
                                салық инспекциясының бас салық
</w:t>
      </w:r>
      <w:r>
        <w:br/>
      </w:r>
      <w:r>
        <w:rPr>
          <w:rFonts w:ascii="Times New Roman"/>
          <w:b w:val="false"/>
          <w:i w:val="false"/>
          <w:color w:val="000000"/>
          <w:sz w:val="28"/>
        </w:rPr>
        <w:t>
                                инспекторы
</w:t>
      </w:r>
    </w:p>
    <w:p>
      <w:pPr>
        <w:spacing w:after="0"/>
        <w:ind w:left="0"/>
        <w:jc w:val="both"/>
      </w:pPr>
      <w:r>
        <w:rPr>
          <w:rFonts w:ascii="Times New Roman"/>
          <w:b w:val="false"/>
          <w:i w:val="false"/>
          <w:color w:val="000000"/>
          <w:sz w:val="28"/>
        </w:rPr>
        <w:t>
Салық қызметiнiң I дәрежелi    облыс, Алматы қаласы бойынша салық
</w:t>
      </w:r>
      <w:r>
        <w:br/>
      </w:r>
      <w:r>
        <w:rPr>
          <w:rFonts w:ascii="Times New Roman"/>
          <w:b w:val="false"/>
          <w:i w:val="false"/>
          <w:color w:val="000000"/>
          <w:sz w:val="28"/>
        </w:rPr>
        <w:t>
инспекторы                     инспекциясының салық инспекторы,
</w:t>
      </w:r>
      <w:r>
        <w:br/>
      </w:r>
      <w:r>
        <w:rPr>
          <w:rFonts w:ascii="Times New Roman"/>
          <w:b w:val="false"/>
          <w:i w:val="false"/>
          <w:color w:val="000000"/>
          <w:sz w:val="28"/>
        </w:rPr>
        <w:t>
                               жетекшi маман, Ленинск қаласы және
</w:t>
      </w:r>
      <w:r>
        <w:br/>
      </w:r>
      <w:r>
        <w:rPr>
          <w:rFonts w:ascii="Times New Roman"/>
          <w:b w:val="false"/>
          <w:i w:val="false"/>
          <w:color w:val="000000"/>
          <w:sz w:val="28"/>
        </w:rPr>
        <w:t>
                               аудандық бөлiнiстегi қалалар бойынша                                салық инспекциясының аға салық
</w:t>
      </w:r>
      <w:r>
        <w:br/>
      </w:r>
      <w:r>
        <w:rPr>
          <w:rFonts w:ascii="Times New Roman"/>
          <w:b w:val="false"/>
          <w:i w:val="false"/>
          <w:color w:val="000000"/>
          <w:sz w:val="28"/>
        </w:rPr>
        <w:t>
                               инспекторы, бас маман;
</w:t>
      </w:r>
      <w:r>
        <w:br/>
      </w:r>
      <w:r>
        <w:rPr>
          <w:rFonts w:ascii="Times New Roman"/>
          <w:b w:val="false"/>
          <w:i w:val="false"/>
          <w:color w:val="000000"/>
          <w:sz w:val="28"/>
        </w:rPr>
        <w:t>
                               облыс, Алматы қаласы бойынша салық
</w:t>
      </w:r>
      <w:r>
        <w:br/>
      </w:r>
      <w:r>
        <w:rPr>
          <w:rFonts w:ascii="Times New Roman"/>
          <w:b w:val="false"/>
          <w:i w:val="false"/>
          <w:color w:val="000000"/>
          <w:sz w:val="28"/>
        </w:rPr>
        <w:t>
                               инспекциясының I және II санатты
</w:t>
      </w:r>
      <w:r>
        <w:br/>
      </w:r>
      <w:r>
        <w:rPr>
          <w:rFonts w:ascii="Times New Roman"/>
          <w:b w:val="false"/>
          <w:i w:val="false"/>
          <w:color w:val="000000"/>
          <w:sz w:val="28"/>
        </w:rPr>
        <w:t>
                               маманы, маманы, Ленинск қаласы және
</w:t>
      </w:r>
      <w:r>
        <w:br/>
      </w:r>
      <w:r>
        <w:rPr>
          <w:rFonts w:ascii="Times New Roman"/>
          <w:b w:val="false"/>
          <w:i w:val="false"/>
          <w:color w:val="000000"/>
          <w:sz w:val="28"/>
        </w:rPr>
        <w:t>
                               аудандық бөлiнiстегi қалалар бойынша 
</w:t>
      </w:r>
      <w:r>
        <w:br/>
      </w:r>
      <w:r>
        <w:rPr>
          <w:rFonts w:ascii="Times New Roman"/>
          <w:b w:val="false"/>
          <w:i w:val="false"/>
          <w:color w:val="000000"/>
          <w:sz w:val="28"/>
        </w:rPr>
        <w:t>
                               салық инспекциясының салық инспекторы
</w:t>
      </w:r>
    </w:p>
    <w:p>
      <w:pPr>
        <w:spacing w:after="0"/>
        <w:ind w:left="0"/>
        <w:jc w:val="both"/>
      </w:pPr>
      <w:r>
        <w:rPr>
          <w:rFonts w:ascii="Times New Roman"/>
          <w:b w:val="false"/>
          <w:i w:val="false"/>
          <w:color w:val="000000"/>
          <w:sz w:val="28"/>
        </w:rPr>
        <w:t>
Салық қызметiнiң II дәрежелi     Ленинск қаласы және аудандық
</w:t>
      </w:r>
      <w:r>
        <w:br/>
      </w:r>
      <w:r>
        <w:rPr>
          <w:rFonts w:ascii="Times New Roman"/>
          <w:b w:val="false"/>
          <w:i w:val="false"/>
          <w:color w:val="000000"/>
          <w:sz w:val="28"/>
        </w:rPr>
        <w:t>
инспекторы                       бөлiнiстегi қалалар бойынша салық
</w:t>
      </w:r>
      <w:r>
        <w:br/>
      </w:r>
      <w:r>
        <w:rPr>
          <w:rFonts w:ascii="Times New Roman"/>
          <w:b w:val="false"/>
          <w:i w:val="false"/>
          <w:color w:val="000000"/>
          <w:sz w:val="28"/>
        </w:rPr>
        <w:t>
                                 инспекциясының I және II санатты
</w:t>
      </w:r>
      <w:r>
        <w:br/>
      </w:r>
      <w:r>
        <w:rPr>
          <w:rFonts w:ascii="Times New Roman"/>
          <w:b w:val="false"/>
          <w:i w:val="false"/>
          <w:color w:val="000000"/>
          <w:sz w:val="28"/>
        </w:rPr>
        <w:t>
                                 маманы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Аудандар, аудандық бөлiнiсi жоқ қалалар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қала аудандары бойынша салық инспекциясының аппараты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қызметiнiң I дәрежелi      салық инспекциясының бастығы
</w:t>
      </w:r>
      <w:r>
        <w:br/>
      </w:r>
      <w:r>
        <w:rPr>
          <w:rFonts w:ascii="Times New Roman"/>
          <w:b w:val="false"/>
          <w:i w:val="false"/>
          <w:color w:val="000000"/>
          <w:sz w:val="28"/>
        </w:rPr>
        <w:t>
кеңесшiсi
</w:t>
      </w:r>
    </w:p>
    <w:p>
      <w:pPr>
        <w:spacing w:after="0"/>
        <w:ind w:left="0"/>
        <w:jc w:val="both"/>
      </w:pPr>
      <w:r>
        <w:rPr>
          <w:rFonts w:ascii="Times New Roman"/>
          <w:b w:val="false"/>
          <w:i w:val="false"/>
          <w:color w:val="000000"/>
          <w:sz w:val="28"/>
        </w:rPr>
        <w:t>
Салық қызметiнiң II дәрежелi     салық инспекциясы бастығының
</w:t>
      </w:r>
      <w:r>
        <w:br/>
      </w:r>
      <w:r>
        <w:rPr>
          <w:rFonts w:ascii="Times New Roman"/>
          <w:b w:val="false"/>
          <w:i w:val="false"/>
          <w:color w:val="000000"/>
          <w:sz w:val="28"/>
        </w:rPr>
        <w:t>
кеңесшiсi                        орынбасары
</w:t>
      </w:r>
    </w:p>
    <w:p>
      <w:pPr>
        <w:spacing w:after="0"/>
        <w:ind w:left="0"/>
        <w:jc w:val="both"/>
      </w:pPr>
      <w:r>
        <w:rPr>
          <w:rFonts w:ascii="Times New Roman"/>
          <w:b w:val="false"/>
          <w:i w:val="false"/>
          <w:color w:val="000000"/>
          <w:sz w:val="28"/>
        </w:rPr>
        <w:t>
Салық қызметiнiң III дәрежелi    бөлiм бастығы, бас салық 
</w:t>
      </w:r>
      <w:r>
        <w:br/>
      </w:r>
      <w:r>
        <w:rPr>
          <w:rFonts w:ascii="Times New Roman"/>
          <w:b w:val="false"/>
          <w:i w:val="false"/>
          <w:color w:val="000000"/>
          <w:sz w:val="28"/>
        </w:rPr>
        <w:t>
кеңесшiсi                        инспекторы
</w:t>
      </w:r>
    </w:p>
    <w:p>
      <w:pPr>
        <w:spacing w:after="0"/>
        <w:ind w:left="0"/>
        <w:jc w:val="both"/>
      </w:pPr>
      <w:r>
        <w:rPr>
          <w:rFonts w:ascii="Times New Roman"/>
          <w:b w:val="false"/>
          <w:i w:val="false"/>
          <w:color w:val="000000"/>
          <w:sz w:val="28"/>
        </w:rPr>
        <w:t>
Салық қызметiнiң I дәрежелi      аға салық инспекторы, бас маман,
</w:t>
      </w:r>
      <w:r>
        <w:br/>
      </w:r>
      <w:r>
        <w:rPr>
          <w:rFonts w:ascii="Times New Roman"/>
          <w:b w:val="false"/>
          <w:i w:val="false"/>
          <w:color w:val="000000"/>
          <w:sz w:val="28"/>
        </w:rPr>
        <w:t>
инспекторы                       салық инспекторы, жетекшi маман
</w:t>
      </w:r>
    </w:p>
    <w:p>
      <w:pPr>
        <w:spacing w:after="0"/>
        <w:ind w:left="0"/>
        <w:jc w:val="both"/>
      </w:pPr>
      <w:r>
        <w:rPr>
          <w:rFonts w:ascii="Times New Roman"/>
          <w:b w:val="false"/>
          <w:i w:val="false"/>
          <w:color w:val="000000"/>
          <w:sz w:val="28"/>
        </w:rPr>
        <w:t>
Салық қызметiнiң II дәрежелi     I және II санатты маман, маман
</w:t>
      </w:r>
      <w:r>
        <w:br/>
      </w:r>
      <w:r>
        <w:rPr>
          <w:rFonts w:ascii="Times New Roman"/>
          <w:b w:val="false"/>
          <w:i w:val="false"/>
          <w:color w:val="000000"/>
          <w:sz w:val="28"/>
        </w:rPr>
        <w:t>
инспекторы
</w:t>
      </w:r>
    </w:p>
    <w:p>
      <w:pPr>
        <w:spacing w:after="0"/>
        <w:ind w:left="0"/>
        <w:jc w:val="both"/>
      </w:pPr>
      <w:r>
        <w:rPr>
          <w:rFonts w:ascii="Times New Roman"/>
          <w:b w:val="false"/>
          <w:i w:val="false"/>
          <w:color w:val="000000"/>
          <w:sz w:val="28"/>
        </w:rPr>
        <w:t>
</w:t>
      </w:r>
      <w:r>
        <w:rPr>
          <w:rFonts w:ascii="Times New Roman"/>
          <w:b w:val="false"/>
          <w:i w:val="false"/>
          <w:color w:val="000000"/>
          <w:sz w:val="28"/>
        </w:rPr>
        <w:t>
      4. Салық қызметiнiң бас мемлекеттiк кеңесшiсi сыныптық шенiн Қазақстан Республикасының Президентi, салық қызметiнiң I,II және III дәрежелi мемлекеттiк кеңесшiсi сыныптық шендерiн Қазақстан Республикасының Министрлер Кабинетi, салық қызметiнiң I,II және III дәрежелi кеңесшiсi сыныптық шендерiн - Қазақстан Республикасының Қаржы министрi, салық қызметiнiң I,II және III дәрежелi инспекторы сыныптық шендерiн - Қазақстан Республикасы Қаржы министрлiгi салық қызметiнiң басшысы бередi.
</w:t>
      </w:r>
      <w:r>
        <w:br/>
      </w:r>
      <w:r>
        <w:rPr>
          <w:rFonts w:ascii="Times New Roman"/>
          <w:b w:val="false"/>
          <w:i w:val="false"/>
          <w:color w:val="000000"/>
          <w:sz w:val="28"/>
        </w:rPr>
        <w:t>
      Сыныптық шендер Қазақстан Республикасы Қаржы министрiнiң және бағыныстылығы жағынан тиiстi салық инспекциялары бастықтарының өтiнiшi бойынша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Сыныптық шендерде болудың мына төмендегi мерзiмдерi белгiленедi:
</w:t>
      </w:r>
      <w:r>
        <w:br/>
      </w:r>
      <w:r>
        <w:rPr>
          <w:rFonts w:ascii="Times New Roman"/>
          <w:b w:val="false"/>
          <w:i w:val="false"/>
          <w:color w:val="000000"/>
          <w:sz w:val="28"/>
        </w:rPr>
        <w:t>
      салық қызметiнiң II дәрежелi кеңесшiсi        - 4 жыл
</w:t>
      </w:r>
      <w:r>
        <w:br/>
      </w:r>
      <w:r>
        <w:rPr>
          <w:rFonts w:ascii="Times New Roman"/>
          <w:b w:val="false"/>
          <w:i w:val="false"/>
          <w:color w:val="000000"/>
          <w:sz w:val="28"/>
        </w:rPr>
        <w:t>
      салық қызметiнiң III дәрежелi кеңесшiсi       - 3 жыл
</w:t>
      </w:r>
      <w:r>
        <w:br/>
      </w:r>
      <w:r>
        <w:rPr>
          <w:rFonts w:ascii="Times New Roman"/>
          <w:b w:val="false"/>
          <w:i w:val="false"/>
          <w:color w:val="000000"/>
          <w:sz w:val="28"/>
        </w:rPr>
        <w:t>
      салық қызметiнiң I дәрежелi инспекторы        - 3 жыл
</w:t>
      </w:r>
      <w:r>
        <w:br/>
      </w:r>
      <w:r>
        <w:rPr>
          <w:rFonts w:ascii="Times New Roman"/>
          <w:b w:val="false"/>
          <w:i w:val="false"/>
          <w:color w:val="000000"/>
          <w:sz w:val="28"/>
        </w:rPr>
        <w:t>
      салық қызметiнiң II дәрежелi инспекторы       - 2 жыл
</w:t>
      </w:r>
      <w:r>
        <w:br/>
      </w:r>
      <w:r>
        <w:rPr>
          <w:rFonts w:ascii="Times New Roman"/>
          <w:b w:val="false"/>
          <w:i w:val="false"/>
          <w:color w:val="000000"/>
          <w:sz w:val="28"/>
        </w:rPr>
        <w:t>
      салық қызметiнiң III дәрежелi инспекторы      - 2 жыл
</w:t>
      </w:r>
      <w:r>
        <w:br/>
      </w:r>
      <w:r>
        <w:rPr>
          <w:rFonts w:ascii="Times New Roman"/>
          <w:b w:val="false"/>
          <w:i w:val="false"/>
          <w:color w:val="000000"/>
          <w:sz w:val="28"/>
        </w:rPr>
        <w:t>
      Салық қызметiнiң I,II және III дәрежелi мемлекеттiк кеңесшiсiнiң және салық қызметiнiң I-шi дәрежелi кеңесшiсiнiң сыныптық шендерiнде болу мерзiмдерi белгiленбейдi.
</w:t>
      </w:r>
      <w:r>
        <w:br/>
      </w:r>
      <w:r>
        <w:rPr>
          <w:rFonts w:ascii="Times New Roman"/>
          <w:b w:val="false"/>
          <w:i w:val="false"/>
          <w:color w:val="000000"/>
          <w:sz w:val="28"/>
        </w:rPr>
        <w:t>
      Сыныптық шендер жоғары, аяқталмаған жоғары, арнаулы орта бiлiмдерi бар басшылар мен мамандарға берiледi. 
</w:t>
      </w:r>
      <w:r>
        <w:br/>
      </w:r>
      <w:r>
        <w:rPr>
          <w:rFonts w:ascii="Times New Roman"/>
          <w:b w:val="false"/>
          <w:i w:val="false"/>
          <w:color w:val="000000"/>
          <w:sz w:val="28"/>
        </w:rPr>
        <w:t>
      Алғашқы сыныптық шендi Қазақстан Республикасының Қаржы министрi және Қаржы министрлiгi салық қызметiнiң басшысы өздерiнiң өкiлеттiгi шегiнде салық қызметiнiң қызметкерi атқаратын лауазым үшiн көзделген сыныптық шеннен бiр саты төмен шен бередi. 
</w:t>
      </w:r>
      <w:r>
        <w:br/>
      </w:r>
      <w:r>
        <w:rPr>
          <w:rFonts w:ascii="Times New Roman"/>
          <w:b w:val="false"/>
          <w:i w:val="false"/>
          <w:color w:val="000000"/>
          <w:sz w:val="28"/>
        </w:rPr>
        <w:t>
      Алғашқы сыныптық шендi беру туралы ұсыныс әдетте лауазымға тағайындалғаннан кейiн үш айдың iшiнде жасалады. 
</w:t>
      </w:r>
      <w:r>
        <w:br/>
      </w:r>
      <w:r>
        <w:rPr>
          <w:rFonts w:ascii="Times New Roman"/>
          <w:b w:val="false"/>
          <w:i w:val="false"/>
          <w:color w:val="000000"/>
          <w:sz w:val="28"/>
        </w:rPr>
        <w:t>
      Кезектi сыныптық шендер жағымды мiнездеме берiлген, атқаратын лауазымы бойынша көзделген кезектi сыныптық шенге сәйкес келген жағдайда және осының алдында сыныптық шенде болудың белгiленген мерзiмi аяқталған соң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 Қаржы министрiне және Қазақстан Республикасы Қаржы министрлiгi салық қызметiнiң басшысына олардың өкiлеттiгi шегiнде жекелеген жағдайларда қызмет мiндеттерiн үлгiлi атқарып, жұмыста қол жеткiзген табыстары үшiн: 
</w:t>
      </w:r>
      <w:r>
        <w:br/>
      </w:r>
      <w:r>
        <w:rPr>
          <w:rFonts w:ascii="Times New Roman"/>
          <w:b w:val="false"/>
          <w:i w:val="false"/>
          <w:color w:val="000000"/>
          <w:sz w:val="28"/>
        </w:rPr>
        <w:t>
      кезектi сыныптық шендi мерзiмiнен бұрын немесе атқаратын қызметi бойынша белгiленгеннен бiр саты жоғары сыныптық шен беру; 
</w:t>
      </w:r>
      <w:r>
        <w:br/>
      </w:r>
      <w:r>
        <w:rPr>
          <w:rFonts w:ascii="Times New Roman"/>
          <w:b w:val="false"/>
          <w:i w:val="false"/>
          <w:color w:val="000000"/>
          <w:sz w:val="28"/>
        </w:rPr>
        <w:t>
      қызметкердi салық қызметiнiң III дәрежелi мемлекеттiк кеңесшiсi және одан жоғары сыныптық шен көзделген қызметке тағайындағанда оның сыныптық шенiнен бiр саты немесе екi саты жоғары сыныптық шендi мерзiмiнен бұрын беру құқығы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Салық қызметiнiң сыныптық шендер берiлген қызметкерлерi оларды өмiрлiк ұстайды. 
</w:t>
      </w:r>
      <w:r>
        <w:br/>
      </w:r>
      <w:r>
        <w:rPr>
          <w:rFonts w:ascii="Times New Roman"/>
          <w:b w:val="false"/>
          <w:i w:val="false"/>
          <w:color w:val="000000"/>
          <w:sz w:val="28"/>
        </w:rPr>
        <w:t>
      Сыныптық шеннен айыру сот үкiмiмен, сондай-ақ қызметкерлерiнiң қызметiне кiр келтiрген әрекеттерi үшiн салық қызметiнен шығарған кезде орын алуы мүмкiн. Салық қызметi қызметкерлерiнiң қызмет мiндеттерiн өрескел бұзған жағдайда, сондай-ақ Заң белгiлеген тәртiппен сот үкiмi бойынша сыныптық шенi төмендетiлуi мүмкiн. 
</w:t>
      </w:r>
      <w:r>
        <w:br/>
      </w:r>
      <w:r>
        <w:rPr>
          <w:rFonts w:ascii="Times New Roman"/>
          <w:b w:val="false"/>
          <w:i w:val="false"/>
          <w:color w:val="000000"/>
          <w:sz w:val="28"/>
        </w:rPr>
        <w:t>
      Салық қызметiнiң бас мемлекеттiк кеңесшiсiн - Қазақстан Республикасының Президентi, салық қызметiнiң I,II,III дәрежелi мемлекеттiк кеңесшiсiн - Қазақстан Республикасының Министрлер Кабинетi, салық қызметiнiң, I,II және III дәрежелi кеңесшiсiн - Қазақстан Республикасының Қаржы министрi, басқа шендердi - Қазақстан Республикасы Қаржы министрлiгi салық қызметiнiң басшысы сыныптық шеннен айырады не сыныптық шенiн төмендетедi.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8. Сыныптық шендерге ай сайын мынадай қосымша төлем мөлшерi белгiленсiн: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Сыныптық шеннiң атауы             | Лауазымды жалақыға проценттiк 
</w:t>
      </w:r>
      <w:r>
        <w:br/>
      </w:r>
      <w:r>
        <w:rPr>
          <w:rFonts w:ascii="Times New Roman"/>
          <w:b w:val="false"/>
          <w:i w:val="false"/>
          <w:color w:val="000000"/>
          <w:sz w:val="28"/>
        </w:rPr>
        <w:t>
                                    | қосымша төлем мөлшерi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Салық қызметiнiң бас мемлекеттiк
</w:t>
      </w:r>
      <w:r>
        <w:br/>
      </w:r>
      <w:r>
        <w:rPr>
          <w:rFonts w:ascii="Times New Roman"/>
          <w:b w:val="false"/>
          <w:i w:val="false"/>
          <w:color w:val="000000"/>
          <w:sz w:val="28"/>
        </w:rPr>
        <w:t>
кеңесшiсi                                           30
</w:t>
      </w:r>
    </w:p>
    <w:p>
      <w:pPr>
        <w:spacing w:after="0"/>
        <w:ind w:left="0"/>
        <w:jc w:val="both"/>
      </w:pPr>
      <w:r>
        <w:rPr>
          <w:rFonts w:ascii="Times New Roman"/>
          <w:b w:val="false"/>
          <w:i w:val="false"/>
          <w:color w:val="000000"/>
          <w:sz w:val="28"/>
        </w:rPr>
        <w:t>
Салық қызметiнiң I дәрежелi
</w:t>
      </w:r>
      <w:r>
        <w:br/>
      </w:r>
      <w:r>
        <w:rPr>
          <w:rFonts w:ascii="Times New Roman"/>
          <w:b w:val="false"/>
          <w:i w:val="false"/>
          <w:color w:val="000000"/>
          <w:sz w:val="28"/>
        </w:rPr>
        <w:t>
мемлекеттiк кеңесшiсi                               25
</w:t>
      </w:r>
    </w:p>
    <w:p>
      <w:pPr>
        <w:spacing w:after="0"/>
        <w:ind w:left="0"/>
        <w:jc w:val="both"/>
      </w:pPr>
      <w:r>
        <w:rPr>
          <w:rFonts w:ascii="Times New Roman"/>
          <w:b w:val="false"/>
          <w:i w:val="false"/>
          <w:color w:val="000000"/>
          <w:sz w:val="28"/>
        </w:rPr>
        <w:t>
Салық қызметiнiң II дәрежелi
</w:t>
      </w:r>
      <w:r>
        <w:br/>
      </w:r>
      <w:r>
        <w:rPr>
          <w:rFonts w:ascii="Times New Roman"/>
          <w:b w:val="false"/>
          <w:i w:val="false"/>
          <w:color w:val="000000"/>
          <w:sz w:val="28"/>
        </w:rPr>
        <w:t>
мемлекеттiк кеңесшiсi                               25
</w:t>
      </w:r>
    </w:p>
    <w:p>
      <w:pPr>
        <w:spacing w:after="0"/>
        <w:ind w:left="0"/>
        <w:jc w:val="both"/>
      </w:pPr>
      <w:r>
        <w:rPr>
          <w:rFonts w:ascii="Times New Roman"/>
          <w:b w:val="false"/>
          <w:i w:val="false"/>
          <w:color w:val="000000"/>
          <w:sz w:val="28"/>
        </w:rPr>
        <w:t>
Салық қызметiнiң III дәрежелi
</w:t>
      </w:r>
      <w:r>
        <w:br/>
      </w:r>
      <w:r>
        <w:rPr>
          <w:rFonts w:ascii="Times New Roman"/>
          <w:b w:val="false"/>
          <w:i w:val="false"/>
          <w:color w:val="000000"/>
          <w:sz w:val="28"/>
        </w:rPr>
        <w:t>
мемлекеттiк кеңесшiсi                               25
</w:t>
      </w:r>
      <w:r>
        <w:br/>
      </w:r>
      <w:r>
        <w:rPr>
          <w:rFonts w:ascii="Times New Roman"/>
          <w:b w:val="false"/>
          <w:i w:val="false"/>
          <w:color w:val="000000"/>
          <w:sz w:val="28"/>
        </w:rPr>
        <w:t>
Салық қызметiнiң I дәрежелi
</w:t>
      </w:r>
      <w:r>
        <w:br/>
      </w:r>
      <w:r>
        <w:rPr>
          <w:rFonts w:ascii="Times New Roman"/>
          <w:b w:val="false"/>
          <w:i w:val="false"/>
          <w:color w:val="000000"/>
          <w:sz w:val="28"/>
        </w:rPr>
        <w:t>
кеңесшiсi                                           20
</w:t>
      </w:r>
    </w:p>
    <w:p>
      <w:pPr>
        <w:spacing w:after="0"/>
        <w:ind w:left="0"/>
        <w:jc w:val="both"/>
      </w:pPr>
      <w:r>
        <w:rPr>
          <w:rFonts w:ascii="Times New Roman"/>
          <w:b w:val="false"/>
          <w:i w:val="false"/>
          <w:color w:val="000000"/>
          <w:sz w:val="28"/>
        </w:rPr>
        <w:t>
Салық қызметiнiң II дәрежелi
</w:t>
      </w:r>
      <w:r>
        <w:br/>
      </w:r>
      <w:r>
        <w:rPr>
          <w:rFonts w:ascii="Times New Roman"/>
          <w:b w:val="false"/>
          <w:i w:val="false"/>
          <w:color w:val="000000"/>
          <w:sz w:val="28"/>
        </w:rPr>
        <w:t>
кеңесшiсi                                           20
</w:t>
      </w:r>
    </w:p>
    <w:p>
      <w:pPr>
        <w:spacing w:after="0"/>
        <w:ind w:left="0"/>
        <w:jc w:val="both"/>
      </w:pPr>
      <w:r>
        <w:rPr>
          <w:rFonts w:ascii="Times New Roman"/>
          <w:b w:val="false"/>
          <w:i w:val="false"/>
          <w:color w:val="000000"/>
          <w:sz w:val="28"/>
        </w:rPr>
        <w:t>
Салық қызметiнiң III дәрежелi
</w:t>
      </w:r>
      <w:r>
        <w:br/>
      </w:r>
      <w:r>
        <w:rPr>
          <w:rFonts w:ascii="Times New Roman"/>
          <w:b w:val="false"/>
          <w:i w:val="false"/>
          <w:color w:val="000000"/>
          <w:sz w:val="28"/>
        </w:rPr>
        <w:t>
кеңесшiсi                                           20
</w:t>
      </w:r>
    </w:p>
    <w:p>
      <w:pPr>
        <w:spacing w:after="0"/>
        <w:ind w:left="0"/>
        <w:jc w:val="both"/>
      </w:pPr>
      <w:r>
        <w:rPr>
          <w:rFonts w:ascii="Times New Roman"/>
          <w:b w:val="false"/>
          <w:i w:val="false"/>
          <w:color w:val="000000"/>
          <w:sz w:val="28"/>
        </w:rPr>
        <w:t>
Салық қызметiнiң I дәрежелi
</w:t>
      </w:r>
      <w:r>
        <w:br/>
      </w:r>
      <w:r>
        <w:rPr>
          <w:rFonts w:ascii="Times New Roman"/>
          <w:b w:val="false"/>
          <w:i w:val="false"/>
          <w:color w:val="000000"/>
          <w:sz w:val="28"/>
        </w:rPr>
        <w:t>
инспекторы                                          15
</w:t>
      </w:r>
    </w:p>
    <w:p>
      <w:pPr>
        <w:spacing w:after="0"/>
        <w:ind w:left="0"/>
        <w:jc w:val="both"/>
      </w:pPr>
      <w:r>
        <w:rPr>
          <w:rFonts w:ascii="Times New Roman"/>
          <w:b w:val="false"/>
          <w:i w:val="false"/>
          <w:color w:val="000000"/>
          <w:sz w:val="28"/>
        </w:rPr>
        <w:t>
Салық қызметiнiң II дәрежелi
</w:t>
      </w:r>
      <w:r>
        <w:br/>
      </w:r>
      <w:r>
        <w:rPr>
          <w:rFonts w:ascii="Times New Roman"/>
          <w:b w:val="false"/>
          <w:i w:val="false"/>
          <w:color w:val="000000"/>
          <w:sz w:val="28"/>
        </w:rPr>
        <w:t>
инспекторы                                          15
</w:t>
      </w:r>
    </w:p>
    <w:p>
      <w:pPr>
        <w:spacing w:after="0"/>
        <w:ind w:left="0"/>
        <w:jc w:val="both"/>
      </w:pPr>
      <w:r>
        <w:rPr>
          <w:rFonts w:ascii="Times New Roman"/>
          <w:b w:val="false"/>
          <w:i w:val="false"/>
          <w:color w:val="000000"/>
          <w:sz w:val="28"/>
        </w:rPr>
        <w:t>
Салық қызметiнiң III дәрежелi
</w:t>
      </w:r>
      <w:r>
        <w:br/>
      </w:r>
      <w:r>
        <w:rPr>
          <w:rFonts w:ascii="Times New Roman"/>
          <w:b w:val="false"/>
          <w:i w:val="false"/>
          <w:color w:val="000000"/>
          <w:sz w:val="28"/>
        </w:rPr>
        <w:t>
инспекторы                                           15
</w:t>
      </w:r>
    </w:p>
    <w:p>
      <w:pPr>
        <w:spacing w:after="0"/>
        <w:ind w:left="0"/>
        <w:jc w:val="both"/>
      </w:pPr>
      <w:r>
        <w:rPr>
          <w:rFonts w:ascii="Times New Roman"/>
          <w:b w:val="false"/>
          <w:i w:val="false"/>
          <w:color w:val="000000"/>
          <w:sz w:val="28"/>
        </w:rPr>
        <w:t>
</w:t>
      </w:r>
      <w:r>
        <w:rPr>
          <w:rFonts w:ascii="Times New Roman"/>
          <w:b w:val="false"/>
          <w:i w:val="false"/>
          <w:color w:val="000000"/>
          <w:sz w:val="28"/>
        </w:rPr>
        <w:t>
      9. Сыныптық шенге қосымша төлем салық қызметi қызметкерiнiң орташа табысын есептегенде ескерiледi.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Салық қызметi органдарының қызметкерлерiн сыныптық шендер беруге ұсынудың тәртiбi туралы Нұсқаманы Қазақстан Республикасының Қаржы министрi бекiтедi.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