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8f13" w14:textId="5348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акционерлiк банктерiн қайта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Қаулысы 1993 жылғы 22 маусым N 1274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Мемлекеттiк мүлiктiң пайдаланылуын реттеу мақсатында қаулы
етемiн:1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"Тұранбанк", "Кредәлеуметбанк", "Қазақстан Әлем банкi",
"Қазагроөнеркәсiпбанк" және "Қазжинақбанк" акционерлiк-коммерциялық
банктерi акционерлiк банктер етiп қайта құрылып, акциялардың
мемлекеттiк пакетiне иелiк ету құқы Мемлекеттiк мүлiк жөнiндегi
мемлекеттiк комитетi арқылы Қазақстан Республикасының Үкiметiне
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Ұлттық банкiне және Қазақстан
Республикасының Қаржы министрлiгiне барлық акционерлiк, коммерциялық
және кооперативтiк банктердi олардың жарғылық қорындағы мемлекеттiк
қаржының үлесiн анықтау мақсатымен үш ай мерзiм iшiнде қатаң түрде 
жеке-дара қайта тiркеу жүргiзiп, Қазақстан Республикасының Мемлекеттiк
мүлiк жөнiндегi мемлекеттiк комитетiне ақпар беру тапсырылсын.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Мемлекеттiк мүлiк жөнiндегi 
мемлекеттiк комитетi Қазақстан Республикасының Қаржы министрлiгiне 
бiртұтас кредит-қаржы саясатын жүргiзу үшiн акциялардың мемлекеттiк
пакетiн басқару құқын табыстасын.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Министрлер Кабинетi мемлекеттiк
және мақсатты бағдарламаларды орындаушы кәсiпорындар мен ұйымдарға
қаржы-кредит жағынан қолдау көрсетудiң тәртiбiн анықтасын.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Қазақстан Республикасының Мемлекеттiк мүлiк жөнiндегi 
мемлекеттiк комитетi банктердегi депозит есеп-шоттарына қаржы
аударған жекешелендiрiлетiн кәсiпорындардың мүлкiн бағалау кезiнде 
осы сомаға банктiң проценттiк ставкаларына тең коэффициенттер қолдана 
отырып бағалау жүргiзсiн.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Қазақстан Республикасы Мемлекеттiк мүлiк жөнiндегi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мемлекеттiк комитетi мен Қазақстан Республикасы Қаржы министрлiгi 
бұрынғы акционерлiк-коммерциялық және кооперативтiк банктер
бюджет қаржысын пайдаланудан алған дивидендтердi белгiленген
ретпен бюджет кiрiсiне алу туралы ұсыныстар әзiрлеп, Қазақстан
Республикасының Үкiметiне ұсынсын.
     Қазақстан Республикасының
             Президентi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