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cbe3f" w14:textId="30cbe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"ҚАСІРЕТТІ ҚАҢТАР" САБАҒЫ: ҚОҒАМ ТҰТАСТЫҒЫ – ТӘУЕЛСІЗДІК КЕПІЛІ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2022 жылғы 11 қаңтардағы Мемлекет басшысы Қ.К. Тоқаевтың Қазақстан Республикасы Парламенті Мәжілісінің отырысында сөйлеген сөзі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Құрметті Төраға!</w:t>
      </w:r>
    </w:p>
    <w:bookmarkEnd w:id="0"/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Құрметті Мәжіліс депутаттары!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тарихында біз алғаш рет аса күрделі және қатерлі кезеңге тап болдық. Ел басына түскен осындай сынақты қайыспай біртұтас ел болып еңсере білдік.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Енді біз мұндай жағдайға ешқашан жол бермеуіміз қажет. 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Сондықтан, еліміз душар болған ауыр қасіреттің себептерін саралап, оның салдарына нақты баға беру – алдымызда тұрған өте маңызды міндет. 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Өкінішке қарай, бүгінде халық арасында осы оқиғаға байланысты түрлі қарама-қайшы, шындыққа жанаспайтын жалған ақпараттар тарап кеткенін көріп отырмыз.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Мұның, әрине, бірнеше себептері бар: кейбір азаматтарымыз ахуалды егжей-тегжей білмей тұрып, қате пікірде болса, кейбірі әдейі ақпаратты бұрмалап, жағдайды одан бетер ушықтырады.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Бірақ, бізге керегі – тек ақиқат қана. Сол себепті, оқиғаларды мұқият зерттей отырып, айтарым: жыл басынан бері орын алған барлық жағдайлар – бір тізбектің тармақтары деуге толық негіз бар.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Ашығын айтсақ, бұл бірнеше жыл бойы алдын ала ойластырылған зұлымдықтың көрінісі. Олардың көздегені – өздерінің қатігез пиғылдарын іске асыру болғаны айдан анық.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ряду находятся и беспорядки в Жамбылской области, различные провокации на межэтнической почве и другие конфликты.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Сплоченность нашего общества методично расшатывали, в том числе посредством акций протеста, согласно профессионально разработанным сценариям.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Конспиративно шла подготовка конкретных исполнителей радикальных мер.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национальной безопасности как уполномоченный орган не смог и не захотел дать четкую оценку этой подрывной работе. Не разглядел критической угрозы национальной безопасности.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Организаторам атаки оставалось найти только повод, который появился бы в любом случае.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инструмента было использовано недовольство населения из-за роста цен на автогаз.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Далее события развивались как по спирали.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витке произошли митинги в ряде регионов, в частности, в Жанаозене.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втором – подключились бандиты и мародеры.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Далее последовала "горячая" фаза уже с участием вооруженных террористов, в том числе зарубежных боевиков.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этого стала очевидна их ключевая цель – дезорганизация институтов государственного управления, подрыв конституционного строя, в конечном итоге захват власти.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Называя вещи своими именами, и я уже заявил вчера об этом на саммите ОДКБ, против нашей страны была развязана террористическая война.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Враг показал крайнюю жестокость и готовность пойти на любые шаги.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сеял страх среди населения, чтобы подавить даже саму мысль о сопротивлении.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атаки на Казахстан включал в себя целый ряд различных аспектов: военный, политический, идеологический, дезинформационный и прочие. Над подготовкой захвата власти работали профессионалы.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Коль скоро это была вооруженная агрессия со стороны международного терроризма против нашей страны, то Казахстан юридически обоснованно обратился к своим партнерам по Договору о коллективной безопасности с просьбой направить миротворческий контингент.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понимать: на момент принятия такого решения мы могли полностью утратить контроль над Алматы, который просто был бы отдан на растерзание террористам.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Потеряв Алматы, мы потеряли бы столицу, а затем всю страну. В этом суть событий трагических январских дней.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появлением миротворческого контингента в столице мы смогли перебросить отсюда дополнительные части спецназовцев в Алматы и спасти город.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Ұжымдық қауіпсіздік туралы шарт ұйымына жеке тоқталғым келеді.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Бұған қатысты түрлі қауесеттің, әсіресе, шетелде тарап жатқан жаңсақ пікірдің алдын алу қажет.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ұйым ұжымдық қауіпсіздік мәселелерімен айналысады.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– оның толыққанды құрылтайшысының бірі.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ұйымның барлық мүшелерінен жасақталған бітімгершілік контингенті Қазақстанға уақытша мерзімге ғана келді. Оған жүктелген міндеттер нақты айқындалған.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Бұл – стратегиялық нысандарды күзету және ақыл-кеңес беріп, қолдау көрсету.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Лаңкестерге қарсы операцияны толығымен Қазақстанның күштік құрылымдары жүзеге асыруда.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Шын мәнінде, солардың жанкешті іс-әрекетінің арқасында төңкеріске жол берілген жоқ.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Попытка государственного переворота, покушение на целостность страны провалились.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Вместе, как единая нация, мы отстояли Алматы и другие областные центры. В кратчайшие сроки они будут восстановлены и станут еще краше.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Теперь это моя личная обязанность и, естественно, ответственность Правительства.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Пользуясь настоящей возможностью, хотел бы выразить сочувствие жителям городов, ставших объектами террористической агрессии.</w:t>
      </w:r>
    </w:p>
    <w:bookmarkEnd w:id="39"/>
    <w:bookmarkStart w:name="z4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* * *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Сегодня, когда эти "черные" дни уже позади, хочу отметить мужество бойцов спецподразделений МВД в отражении террористической агрессии.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Например, в Алматы небольшая группа полицейских две ночи подряд отбивала атаки бандитов, пытавшихся захватить здание Департамента полиции.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критической ситуации достойно проявили себя и военнослужащие Министерства обороны и Службы государственной охраны.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Однако не все проявили верность своему долгу.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ряде городов руководители ДКНБ, несмотря на достаточный боевой арсенал, не вступая в бой покинули служебные здания, оставив там оружие и секретную документацию.</w:t>
      </w:r>
    </w:p>
    <w:bookmarkEnd w:id="45"/>
    <w:bookmarkStart w:name="z5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* * *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Теперь хочу обозначить первые контуры работы, которую нам предстоит выполнить.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Первое. Необходимо успешно завершить антитеррористическую операцию.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Полностью восстановить правопорядок, чтобы наши граждане могли свободно ходить по улицам городов, поселков и аулов, работать и учиться, не опасаться за своих детей и близких.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острая фаза контртеррористической операции пройдена.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Ситуация во всех регионах стабильная.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этим заявляю, что основная миссия миротворческих сил ОДКБ успешно завершена.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два дня начнется поэтапный вывод объединенного миротворческого контингента ОДКБ. Процесс вывода контингента займет не более 10 дней.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Второе. Следует найти и наказать всех боевиков и их пособников, причастных к преступлениям против мирных граждан.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Критически важно разобраться с теми, кто стоит за террористическими атаками.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Другой крайне важный момент: почему государство "проспало" наличие спящих ячеек боевиков и деятельность их командного пункта?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Почему на территории нашей страны оказалось так много нелегального оружия и спецсредств?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Почему не проводилась агентурная работа по выявлению и нейтрализации адептов терроризма?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Специальная следственно-оперативная группа должна качественно и в полном объеме выполнить свою работу, раскрыть все причины и детали трагедии.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Үшінші. Қаза болған тәртіп сақшыларының, әскери қызметшілер мен қарапайым азаматтардың отбасына көмек көрсету – біздің қасиетті борышымыз.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мәселе менің жіті бақылауымда болады. 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үймен, оқумен және басқа да қажетті нәрсемен қамтамасыз етеміз.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Төртінші. Қысқа мерзім ішінде қираған дүние-мүлікті қалпына келтіру керек.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Толығымен қалыпты өмірге ораламыз.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жүйесі мен көлік саласының, азық-түлік жеткізу ісінің еш кедергісіз жұмыс істеуін қамтамасыз ету қажет.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 мен көрсетілетін қызметтердің тапшылығын, бағаның негізсіз көтерілуін болдырмау маңызды. 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Үкімет комиссиясы өз жұмысын бастап кетті. Ол азаматтар мен бизнеске қолдау көрсетеді.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қаржылай көмекпен қатар, кәсіпкерлерге басқа да қолдау түрлерін ұсынады.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Атап айтқанда, несиелер бойынша пайыздық төлемдер, айыппұл мен өсімпұл белгілеу тоқтатыла тұрады. 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Бесінші. Еліміздің қауіпсіздігін нығайту және қауіп-қатердің алдын алу үшін шұғыл шараларды жүзеге асыру қажет.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Біз сарбаздарды, әскери техника мен қару-жарақты қажетті жерге жедел жеткізу үшін әскери-көлік авиациясы паркін толықтыру ісін қолға аламыз.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шекараны нығайтуымыз керек. 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Көші-қон, соның ішінде ішкі көші-қон саласын тәртіпке келтіретін кез келді.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Қару-жарақ айналымын мұқият тексеріп, оны заң тұрғысынан реттеу қажет.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Шұғыл түрде қираған ғимараттар мен арнаулы техниканы жөндеп, бейнебақылау жүйесін іске қосып, құқық қорғау органдарының қызметін қалпына келтіру керек. </w:t>
      </w:r>
    </w:p>
    <w:bookmarkEnd w:id="75"/>
    <w:bookmarkStart w:name="z8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* * *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Особо хочу остановиться на такой стратегической задаче, как кардинальная реорганизация всей системы обеспечения национальной безопасности.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Предстоит перестроить работу наших Вооруженных сил, правоохранительных структур, органов национальной безопасности, внешней разведки.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они должны слаженно работать во имя одной цели – максимально эффективной защиты наших граждан, конституционного строя и суверенитета от угроз любого характера и масштаба.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Этого требуют коренные интересы нашего государства.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решения данной задачи необходимо сфокусироваться на следующих приоритетах.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Первое. Внести срочные коррективы в реформирование правоохранительной системы.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 значительно продвинулись в деле создания сервисной модели полиции и модернизации уголовного процесса.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 нужно быть готовыми противостоять тотальным террористическим атакам.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Командованию силовых структур незамедлительно приступить к отработке боевых навыков, оснащению эффективными средствами защиты и нападения.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Второе. Укрепить количественно и качественно Национальную гвардию.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Предстоит сформировать ее новые подразделения в регионах и усилить действующие, решить вопросы с транспортным и материально-техническим обеспечением.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Увеличить численность подразделений специального назначения МВД и Национальной гвардии.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Повысить уровень боеготовности.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Дооснастить необходимыми специальными и транспортными средствами.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Увеличить оплату труда сотрудников спецподразделений всех силовых органов.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Третье. Повысить правовую защищенность полицейских.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Ужесточить ответственность за нападения на представителей власти и неподчинение законным требованиям.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Четвертое. Кардинально повысить боеспособность армии.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кратчайший срок создать командование Сил специальных операций.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Пятое. Пересмотреть принципы организации и управления Пограничной службой.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Провести ревизию реформ, которые сместили акцент с войсковой охраны государственной границы на оперативные методы работы.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Шестое. Полностью перестроить деятельность разведывательного сообщества, включая внешнюю, военную, криминальную и финансовую разведку.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Седьмое. Обеспечить эффективную координацию между различными силовыми структурами.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Актуализировать алгоритмы действий госорганов в кризисных ситуациях, усилить межведомственную координацию.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Наладить оперативную и военно-техническую совместимость всех силовых структур.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Восьмое. Обеспечить самостоятельность силовых структур при принятии решений, повысить уровень ответственности их руководителей.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Девятое. Реализовать комплекс системных мер по противодействию религиозному экстремизму.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 в коем случае не допустить его сращивания с криминалом, особенно в учреждениях уголовно-исполнительной системы.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ближайшее время мы проведем заседание Совета Безопасности, на котором рассмотрим конкретные направления реализации всех этих задач.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Следует признать, что произошедшие трагические события во многом вызваны серьезными социально-экономическими проблемами и неэффективной, а точнее, провальной деятельностью некоторых государственных органов.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Произошел заметный отрыв отдельных исполнительных органов от трудных реалий и потребностей граждан. У представителей властных структур сформировалось искаженное представление о жизни людей, их чаяниях и запросах.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Обострилась и проблема неравенства. Она усугубляется из года в год, хотя средние показатели доходов населения вроде бы растут, по крайней мере на бумаге.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Однако за приличными средними заработками скрывается сильное имущественное расслоение в обществе. Многие насущные проблемы граждан не решены.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благополучия и качества жизни – главная задача государства. Эти слова следует перевести в плоскость реальных дел.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всех групп населения должны расти по мере роста экономики. Это непреложная аксиома, которая в нашем случае не работает.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Созданная в стране социально-экономическая система показала достаточную эффективность в обеспечении общего роста национального дохода, но при этом является неэффективной в его распределении, и вы это хорошо понимаете и знаете.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Ключевыми выгодоприобретателями экономического роста стали финансово-олигархические группы.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Сложившиеся олигополии серьезно ограничили развитие свободного рынка и снизили конкурентоспособность страны.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 алдымен, еліміздің жаңа экономикалық тұғырын қалыптастыруды мықтап қолға алу қажет.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Экономикалық саясатымыздың мақсаты – айқын. Бұл – заман талабына сай әлеуметтік бағдары бар нарықтық экономика құру және дамыту.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жүйенің өзегінде қоғам алдындағы жауапкершілігін сезіне білетін кәсіпкерлеріміздің ауқымды тобы тұратыны анық. Яғни, бұл – өзінің және балаларының тағдырын Қазақстанмен ғана байланыстыратын кәсіпкерлер.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Дәл осындай кәсіпкерлер ел болашағы үшін өзіне жауапкершілік алуға дайын. 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 себепті, кәсіпкерлікті дамыту үшін жүйелі жұмыс атқару өте маңызды. 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 бизнеске түскен бюрократиялық салмақты айтарлықтай азайтып, оның өсіп-өркендеуіне жол ашатын заңға қол қойдым.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Үкімет осы заңның әлеуетін нақты іс жүзінде пайдалануы қажет.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 справедливых вопросов вызывает эффективность и доступность мер государственной поддержки.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Сложившаяся система ориентирована главным образом на обслуживание крупных структур по принципу: "друзьям все, остальным – по закону".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сути, данная система еще более усиливает олигополию в экономике. Большие предприятия пользуются особыми привилегиями, подавляя конкуренцию и препятствуя проведению реформ.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Например, Банк развития Казахстана, по сути, превратился в личный банк для избранного круга лиц, представляющих финансово-промышленные и строительные группы. Мы знаем всех пофамильно.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Пользуясь доступом в высокие кабинеты, они получают привилегированные условия для реализации своих проектов.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эти проекты отвлекаются ресурсы государства, которые могли быть использованы для развития именно малого и среднего предпринимательства.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Правительству поручается перестроить деятельность БРК. 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Остаются непрозрачными, неэффективными и процедуры предоставления мер государственной поддержки.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Следует кардинально пересмотреть эти подходы. Это должны быть прозрачные и понятные механизмы. Особое внимание нужно уделить развитию малого и среднего бизнеса в регионах.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Әділ бәсекелестік біздің экономика үшін басты талапқа айналуға тиіс. 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Бүгінде бағаны ымыраласа отырып белгілеу қалыпты нәрсеге айналды.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және квазимемлекеттік сектордың сатып алу саласында картельді келісімдер жасасу кеңінен тарап кетті.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Мысалы, Мен былтыр фармацевтика нарығындағы картельді ретке келтіруді тапсырдым. 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Бірақ, кейбіреулер заңнамадағы кемшіліктерді желеу етіп, бұл жұмысты аяқсыз қалдыруға тырысуда. 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Сондықтан, картельді келісімдер жасасты деген күдік болған жағдайда мемлекеттік сатып алуға қатысушыларды тексеруге тыйым салу туралы мораторийдің күшін жоюды тапсырамын.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мәселе. Жылдан жылға біздің азаматтарымыз бен кәсіпкерлеріміз жанар-жағар май өндіру және оны бөліп-тарату жүйесінің ашық болмауынан зардап шегіп келеді. 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Тіпті, жанар-жағар май бағасын жарты жыл бойы қолдан реттеуге мәжбүр болып отырмыз.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кезеңде Бас прокуратура Бәсекелестікті қорғау және дамыту агенттігімен, сондай-ақ Энергетика министрлігімен бірлесіп, осы саладағы жұмыстарды ретке келтіруге, оны реформалау үшін кешенді ұсыныстар әзірлеуге тиіс.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бұл жұмыс бір жолға қойылмаса, жанар-жағар май бағасын реттеу жүйесі сақталады.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мәселе – "Самұрық-Қазына" қоры қызметінің тиімділігі.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Бүгінде бұл қордың активі еліміздің ішкі жалпы өнімінің 60 пайызына жуықтайды.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Яғни, осы ұйымның тиімді қызметі бүкіл экономикамызды өркендетуге тікелей әсер етеді.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Қордың КЕГОК, Қазақгаз және Қазақстан темір жолы сияқты инфрақұрылымдық компаниялары экономикамыздың барлық дерлік секторының тиімділігін айқындайды. 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тұста, қор өзінің негізгі міндетін орындап отыр ма, яғни ұлттық байлықты еселей алды ма деген орынды сұрақ туындайды.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Қомақты жалақы алатын қызметкерлері, директорлар кеңесі немен айналысады?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Қызметі өте қымбат консалтинг компанияларын және шетелдік мамандарды жұмысқа тартқаннан пайда бар ма?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"Самұрық-Қазына" қоры еліміздің стратегиялық активтерін басқару ісінде басты рөл атқарады.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Сондықтан, Үкіметке Стратегиялық жоспарлау және реформалар агенттігімен бірлесіп, квазимемлекеттік секторды түбегейлі реформалау үшін ұсыныстар әзірлеуді тапсырамын.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Егер Қорды реформалау мүлдем мүмкін болмаса, ондай құрылымның экономикамызда болмағаны жөн. 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Сохраняются вопросы по прозрачности закупок Фонда. Жалобы приходят регулярно.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Следует обязательно найти ответы на данные вопросы. В частности, важно сократить основания, позволяющие заключать договоры по государственным закупкам способом из одного источника.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Предстоит в целом пересмотреть порядок закупок "Самрук-Казына" и иных национальных компаний.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прошлом году вышел новый Закон о регулируемых закупках, но большое количество вопросов по-прежнему решается на уровне подзаконных актов и решений самого Фонда.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Нужно обеспечить согласование правил и процедур "Самрук-Казына" с Министерством финансов и Агентством по защите и развитию конкуренции.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Экономикалық өсім мемлекеттің экономикадағы үлесін азайтумен тығыз байланысты.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Бірақ, жекешелендіру жүйелі және ашық жүргізіліп жатқан жоқ.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Атап айтқанда, бәсекелестік ортаға берілуге тиіс активтерді іріктеу тәсілдері айқындалмаған. Оны шұғыл әзірлеу қажет.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Үкіметке Бәсекелестікті қорғау және дамыту агенттігімен бірлесіп, тиісті Мемлекеттік комиссияның жекешелендіруге қатысты шешімдерінің толық ашық әрі айқын болуын қамтамасыз етуді тапсырамын.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Экономиканы әртараптандыру – күрделі міндет. 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Әртараптандыру болмаса, азаматтарымыздың әл-ауқатын арттырып, тұрақты жұмыс орындарын ашу мүмкін емес. 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жұмыстың басты бағыты – өңдеу өнеркәсібін дамыту. Дегенмен, ел экономикасындағы өңдеу өнеркәсібінің үлесі айтарлықтай өсті деп айтуға келмейді.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Біз әлі күнге дейін бірқатар өнім түрінен импортқа тәуелдіміз.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Жыл өткен сайын еліміздің төлем балансында өткір тапшылық байқалуда. 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Алюминийден, мыстан жасалған дайын бұйымдар және машина жасау саласына қажетті жабдықтар әлі күнге дейін шетелден әкелінеді.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жылдың қорытындысы бойынша тек мұнай-газ және тау-кен машина жасау саласының импорты 4 миллиард доллардан асты.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Әлде еліміздегі кейбір адамдар ахуалдың дәл осындай күйде болуына мүдделі ме? 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Үкімет бүкіл өнеркәсіп саласына терең талдау жұмысын жүргізуге тиіс.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Шикізат қорын, құзіреттері мен экономикалық тиімділікті ескере отырып, бәсекеге қабілетті секторларды анықтау керек.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Жүргізілген талдаудың негізінде нақты жобаларды әзірлеп, инвесторларды тарту қажет.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– Үкіметтің жаңа құрамының алдында тұрған басты міндеттердің бірі.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Далее. У предпринимателей и в целом в обществе множество вопросов вызывает деятельность компании, которая называется "Оператор РОП".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Дошло до того, что было организовано некое общественное движение против этой частной компании.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Поручаю Правительству принять меры по прекращению утилизационного сбора и распоряжения утилизационным сбором ТОО "Оператор РОП".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Этим должна заниматься государственная организация, как в зарубежных странах.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Что касается самих сборов, следует пересмотреть их ставки. Функции государства по утилизации, поддержке автомобильной промышленности и сельхозмашиностроения никто не отменял.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Нужно конструктивно обсудить данный вопрос с бизнесом и общественностью.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Следует рассмотреть вопрос предоставления покупателям отечественных автомобилей и сельхозтехники ваучеров за счет утилизационного сбора.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Проработайте и иные общественно полезные способы использования его средств.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Еще один вопрос, который сильно волнует, если не сказать, раздражает, нашу общественность, особенно жителей столицы, – это строительство LRT.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обычного инфраструктурного проекта он превратился в серьезную проблему, которая вредит репутации страны.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Уже затрачены огромные средства, привлечены займы, приняты объемные контрактные обязательства перед зарубежными партнерами.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изначально был ошибочным, это надо признать. Причем это проект с сильным запахом коррупции.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Теперь нужно принять оптимальное решение, потому что простой снос означает потерю времени и денег.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нас нет иного выбора, как пригласить отечественных и зарубежных архитекторов и урбанистов, которые определят возможные варианты использования данного проекта.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шаруашылығына ерекше назар аудару керек.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Соңғы жылы елімізде қуаңшылық болды.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Былтырға қарағанда жиналған астық көлемі 4 миллион тоннаға кеміді.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шикізатпен және жем-шөппен қамтамасыз ету ісіне әсер етті.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Болжам бойынша биыл да ахуал күрделі болуы мүмкін. 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Үкімет тұқыммен, жем-шөппен, тыңайтқышпен қамтамасыз ету мәселелерін және егін егу науқанын қатаң бақылауда ұстауға тиіс.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Субсидияны тұрақты беруге қатысты мәселе жиі көтеріледі.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 бұған дейін субсидиялау тәсілдерін қайта қарау қажеттігі туралы тапсырма берген болатынмын.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жұмыс қысқа мерзім ішінде атқарылуға тиіс.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Біз субсидия алуды жеңілдетуге, оның қолжетімді болуын және ашықтығын қамтамасыз етуге тиіспіз. 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Жуырда болған заң бұзушылықтардың қайталануына жол бермеу маңызды. 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Алдағы үш жылда азық-түлік қауіпсіздігі мәселесін түбегейлі шешу қажет.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Үкімет пен әкімдердің алдында тұрған негізгі басымдық екеніне айрықша назар аударамын. 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нарықта азық-түлік тауарлары мол болмаса, инфляцияны ұстап тұруға ешқандай шара көмектеспейді.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макроэкономической стабильности необходимы дополнительные источники доходов бюджета.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фоне высоких цен на сырье доходы предприятий горнорудного сектора выросли. Мы это знаем.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Поручаю Правительству проработать вопрос дополнительных поступлений в бюджет. Взамен можно предоставить широкие льготы для разведки и освоения новых месторождений. Я веду речь о крупных горнорудных и других компаниях.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условиях благоприятной конъюнктуры рынка производители бензина и различные посредники получают дополнительные прибыли.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Считаю необходимым изымать часть этой маржи в пользу бюджета посредством акцизов. Правительство должно провести соответствующие расчеты.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нельзя допустить роста цен.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Значительный потенциал в повышении доходов бюджета кроется в наведении порядка на таможне. Особенно на границе с Китаем.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Самый настоящий бардак, творящийся там, общеизвестен. Машины не досматриваются, налоги и пошлины не платятся. Расхождения в "зеркальной" статистике с таможенными органами КНР достигают миллиардов долларов.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Существуют некие "уполномоченные операторы", имеющие статус неприкасаемых.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 теряет десятки миллиардов тенге в виде налогов. Так дело не пойдет.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Поручаю Генеральной прокуратуре совместно с Минфином, Агентством по финансовому мониторингу и другими заинтересованными органами провести комплексную проверку и обеспечить порядок на таможенной границе.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Говоря о доходах бюджета, нельзя не отметить и некоторые статьи расходов.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Отмечу заработные платы членов Правительства, депутатов и акимов. 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прошлого года данный вопрос активно обсуждался в обществе.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Считаю, что заработные платы у упомянутой категории государственных служащих вполне достаточные.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Поэтому считаю возможным объявить пятилетний мораторий на повышение заработных плат членов Правительства, акимов регионов и депутатов.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понимаю, что это не очень хорошая новость для депутатов Мажилиса, но думаю, что вы эту новость воспримете с пониманием.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Административным госслужащим и бюджетникам заработные платы продолжим поднимать по мере роста возможностей бюджета.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жүйесінің тұрақтылығы ұлттық экономиканы одан әрі дамытудың кепілі екені белгілі.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өсіп, халықтың табысында алшақтық пайда болғандықтан, тұтыну несиелері айтарлықтай артты.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мөлшері бизнесті несиелеу көлемінен асып кетті.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 қазіргі уақытта көп несие алып жатыр.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Осыны ескерсек, бұл қаржы нарығын құбылтып, әлеуметтік тұрақсыздық қаупін тудыруы мүмкін.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Үкімет жеке тұлғалардың банкроттығы туралы заң жобасын әзірлеуді бастады.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Бірақ, бұл тығырықтан шығатын жол емес.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 алдымен, шектен тыс қарыздың көбеюін болдырмау қажет.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Сондықтан, Қаржы нарығын реттеу және дамыту агенттігіне Ұлттық банкпен бірлесіп, пруденциалды реттеу тетіктері арқылы нақты әрі жедел шешім қабылдауды тапсырамын.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Устойчивый экономический рост невозможен без обеспечения стабильности на валютном рынке.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фоне произошедших событий и режима чрезвычайного положения возникли серьезные риски спекулятивного давления на национальную валюту.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Поручаю Национальному банку и Агентству по регулированию и развитию финансового рынка обеспечить стабильность валютного рынка до полного восстановления доверия к тенге со стороны внутренних и внешних участников рынка.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повышения благосостояния казахстанцев мы неоднократно поднимали зарплаты и пенсии, но каждый раз сталкиваемся с неконтролируемым ростом цен.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протяжении многих лет высокая инфляция остается ключевой проблемой нашей экономики. Она снижает эффективность экономической и социальной политики.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Пришла пора поставить точку в этом вопросе, стабилизировать цены и инфляционные ожидания населения.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Нужна планомерная работа по снижению инфляции. Целевой коридор – 3-4% к 2025 году.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Правительству совместно с Национальным банком и Палатой "Атамекен" предстоит разработать комплекс мер по контролю инфляции.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должен включать в себя меры по снижению импортной зависимости, снижению избыточного посредничества и инструменты денежно-кредитной политики.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Казахстане созданы все условия для привлечения прямых иностранных инвестиций.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 заинтересованы в том, чтобы благоприятный инвестиционный климат сохранялся.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Могу заверить, что государством будут приняты все необходимые меры для восстановления доверия внутренних и иностранных инвесторов.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обязательства и гарантии государства перед инвесторами будут исполнены в полном объеме.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данном этапе нужна новая Концепция инвестиционной политики для повышения привлекательности страны в условиях усиления требований ESG, глобального энергетического и технологического перехода.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Отдельно заострю внимание на следующем вопросе.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введением чрезвычайного положения высок риск вывода капитала отдельных финансово-промышленных групп за рубеж, в том числе путем заключения фиктивных сделок.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 уже зафиксировали движение на счетах отдельных лиц.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Поэтому поручаю Национальному банку совместно с Агентствами по финансовому мониторингу и регулированию финрынков обеспечить четкое наблюдение, проверку и контроль всех транзакций и лиц, необоснованно выводящих средства из страны.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завершение экономического блока выступления отмечу.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Сегодня мы назначили нового Премьер-министра, поставили ряд конкретных задач.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Поручаю Премьер-министру в течение трех недель подготовить Программу действий Правительства на 2022 год. Рассмотрим ее на расширенном заседании Правительства в начале февраля.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всем мире началась новая вспышка коронавируса. В Казахстане наблюдается резкий рост заболеваемости. Фиксируется более 2 тысяч новых случаев в сутки.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весь период пандемии число заражений составило более 1 млн человек.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Поэтому важно не расслабляться и продолжить борьбу с коронавирусом.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 также должно быть ключевой задачей нового Правительства.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Теперь о межрегиональных диспропорциях.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Общеизвестно, что регионы Казахстана развиваются неравномерно.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Диспропорции создают предпосылки для социального дискомфорта, роста миграционных настроений.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Последние события показали острую проблему с занятостью в западных и южных регионах. Там высока рождаемость, а экономика не поспевает с созданием рабочих мест.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Поэтому системная индустриализация, содействие МСБ, развитие сектора услуг в этих областях являются не региональным, а национальным приоритетом.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Нельзя забывать о культурной, образовательной составляющей развития.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Образованные граждане более конкурентны в масштабах страны, имеют больше шансов на успех и достойную жизнь.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Поручаю Правительству разработать для данных регионов отдельные направления в рамках программ "Ауыл – Ел бесігі", "Дорожной карты бизнеса" и других.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Далее. Не секрет, что зачастую уровень поддержки региона зависит от "веса" конкретного акима, а не от реальных потребностей жителей.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 ведет к диспропорциям в развитии и недовольству граждан.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Многие из них, особенно жители сырьевых регионов, считают, что их области заслуживают большего внимания при распределении бюджетных ресурсов.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области, являясь донорами бюджета, отстают по многим параметрам социально-экономического развития.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Поэтому подходы нужно постепенно менять. Назрела основательная реформа межбюджетных отношений.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Поручаю Правительству подготовить пакет законодательных изменений.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Комплексного реформирования требует система государственного управления.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признать невысокий кадровый потенциал, формализм, коррупцию, большую текучесть кадров.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Поэтому сохраняется низкий уровень доверия общества к институтам государственной власти.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Следует усовершенствовать систему отбора кадров на государственную службу, убрать излишние препоны и барьеры для поступления.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Реальным принципом приема и продвижения по службе должен стать принцип "меритократии".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служба должна быть открыта любому казахстанцу.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Следует также упростить порядок "выхода" из государственной службы.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Некоторые безынициативные чиновники могут просиживать штаны годами в своих кабинетах. Они не дают расти молодым и перспективным ребятам, снижают эффективность госаппарата. С такими чиновниками надо легко прощаться, хотя, что касается государственного аппарата, институциональная память чиновников имеет очень большое значение. Нельзя просто так, "чохом", заменять всех чиновников на молодых.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Здесь должен быть абсолютно разумный подход. Если человек справляется в свои 60 лет с работой, обладает институциональной памятью, очень полезен для государственной службы, его ни в коем случае увольнять нельзя. То есть здесь должен присутствовать разумный, дифференцированный подход.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Поручаю Правительству и Агентству по делам госслужбы разработать и внедрить соответствующие механизмы.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Мною инициирован проект "Президентский молодежный кадровый резерв". Это социальный лифт для перспективной молодежи и в то же время механизм формирования нового мышления, внедрения новых подходов в работе госаппарата. Эта практика будет продолжена.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моим поручением в прошлом году численность государственного аппарата была сокращена на 15 %. 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Госаппарат является двигателем и исполнителем реформ, оказывает гражданам важные государственные услуги, обеспечивает реализацию концепции "Слышащего государства".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государственного аппарата само государство не может успешно существовать.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текущем этапе численность госслужащих следует признать оптимальной.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всех организационных решений, связанных с назначением нового Правительства, эту численность нужно зафиксировать на среднесрочный период. А затем посмотрим: если мы постепенно будем избавляться от государственных функций, передавать их в конкурентную среду, следовательно и численность государственного аппарата будет постепенно сокращаться. 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констатировать, что в целом эффективность диалога чиновников с гражданами по-прежнему низка. Руководители госорганов не умеют, а порой и боятся общаться с народом.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Правительства должны регулярно выезжать в регионы, а акимы регионов обязаны проводить постоянные встречи с жителями каждого населенного пункта.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Еще одна проблема – тотальная бюрократия.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Она справедливо формирует у граждан представление о госаппарате как медлительной, равнодушной машине.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Бюрократия – одна из главных причин некачественной реализации реформ.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этой болезни предстоит излечиться всем нам.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Приоритетом должно стать содержание, а не форма. Отчет ради отчета и контроль ради контроля должны уйти в прошлое.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Конечный результат важнее процесса. Все процессы, неоправданно усложняющие и замедляющие реальные решения, должны быть ликвидированы.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Сегодня госорганы ориентированы не на содержательную реализацию поручения, а на его бюрократическое исполнение.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Готовятся документы – образцовые по форме, но выхолощенные по содержанию.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Несмотря на интеграцию ключевых информационных систем, госорганы по-прежнему плодят макулатуру и бессмысленную переписку.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информационных систем государственных органов следует признать официальными и не требующими бумажного переподтверждения. В противном случае, зачем мы вводим цифровизацию? Цифровизация – это ведь не модная игрушка. Она должна практически функционировать, быть полезной с точки зрения исполнения функций госаппарата.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Большинство совещаний нужно проводить в онлайн-формате.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Эти и другие меры по кардинальной дебюрократизации госаппарата будут отражены в отдельном Указе.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функционале Агентства по стратегическому планированию и реформам и Агентства по делам государственной службы следует предусмотреть конкретные функции мониторинга и реализации мер по дебюрократизации и повышению эффективности госаппарата.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Благополучие граждан и их социальное самочувствие должны быть главными и всегда находиться в фокусе внимания государства.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Пора завершать игру с цифрами и переходить к реальным делам. Зачастую госорганы любят маскировать ситуацию терминами вроде "продуктивных самозанятых", "неформальной занятости".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многие люди остаются "один на один" с безработицей и социальной незащищенностью.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 требует качественного обновления социально-трудовой сферы.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этих целях следует принять комплекс следующих мер.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Разработать программу повышения доходов населения.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должна быть точной и адресной. На каждом управленческом уровне следует установить конкретные показатели снижения бедности.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Предстоит выявить реальное количество граждан, нуждающихся в трудоустройстве.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Поручаю Правительству совместно с "Атамекен" в двухмесячный срок принять программу по повышению доходов населения.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Правительству следует обеспечить своевременное принятие Социального кодекса.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данного документа мы должны адаптировать социальную политику под новые реалии с учетом вызовов пандемии и накопившихся проблем.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кодекс должен стать ключевым элементом нового "общественного договора".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Особое внимание следует уделить снижению безработицы, особенно молодежной.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Выпускники вузов, колледжей, особенно молодежь без образования не всегда имеют возможность трудоустроиться на постоянные рабочие места. Это мы хорошо знаем. Выживают, перебиваясь случайными заработками.</w:t>
      </w:r>
    </w:p>
    <w:bookmarkEnd w:id="310"/>
    <w:bookmarkStart w:name="z3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Некоторые в поисках дохода могут переступить закон.</w:t>
      </w:r>
    </w:p>
    <w:bookmarkEnd w:id="311"/>
    <w:bookmarkStart w:name="z31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Поручаю Правительству рассмотреть возможность увеличения продолжительности участия и размера оплаты труда по проектам "Молодежная практика" и "Первое рабочее место".</w:t>
      </w:r>
    </w:p>
    <w:bookmarkEnd w:id="312"/>
    <w:bookmarkStart w:name="z32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Важно создавать условия для реализации деловых инициатив молодежи и уязвимых категорий населения.</w:t>
      </w:r>
    </w:p>
    <w:bookmarkEnd w:id="313"/>
    <w:bookmarkStart w:name="z32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Правительству поручается проработать возможность увеличения соответствующего гранта в два раза до 400 МРП.</w:t>
      </w:r>
    </w:p>
    <w:bookmarkEnd w:id="314"/>
    <w:bookmarkStart w:name="z32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Следующее. Безусловным приоритетом является повышение доступа к качественному образованию.</w:t>
      </w:r>
    </w:p>
    <w:bookmarkEnd w:id="315"/>
    <w:bookmarkStart w:name="z32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 важнейший фактор развития всего общества.</w:t>
      </w:r>
    </w:p>
    <w:bookmarkEnd w:id="316"/>
    <w:bookmarkStart w:name="z32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бы мы ни обеспечивали школы материально, без хороших учителей поднять качество образования невозможно.</w:t>
      </w:r>
    </w:p>
    <w:bookmarkEnd w:id="317"/>
    <w:bookmarkStart w:name="z32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 Ахмет Байтұрсынұлы айтқандай, "Мұғалім – мектептің жүрегі".</w:t>
      </w:r>
    </w:p>
    <w:bookmarkEnd w:id="318"/>
    <w:bookmarkStart w:name="z3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Поэтому поручаю разработать специальную программу привлечения лучших педагогов с соответствующим пакетом мер поддержки для регионов, где есть дефицит учителей.</w:t>
      </w:r>
    </w:p>
    <w:bookmarkEnd w:id="319"/>
    <w:bookmarkStart w:name="z32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Злободневным остается вопрос доступности высшего образования.</w:t>
      </w:r>
    </w:p>
    <w:bookmarkEnd w:id="320"/>
    <w:bookmarkStart w:name="z32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Особое внимание следует уделить выделению целевых грантов для молодежи из густонаселенных регионов страны.</w:t>
      </w:r>
    </w:p>
    <w:bookmarkEnd w:id="321"/>
    <w:bookmarkStart w:name="z32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построения новой экономики важно повышение конкурентоспособности вузов.</w:t>
      </w:r>
    </w:p>
    <w:bookmarkEnd w:id="322"/>
    <w:bookmarkStart w:name="z33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Недавно в Казахстане начали открываться филиалы ведущих зарубежных вузов. В скором времени планируется открытие филиалов передовых технических вузов России.</w:t>
      </w:r>
    </w:p>
    <w:bookmarkEnd w:id="323"/>
    <w:bookmarkStart w:name="z33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Считаю необходимым к 2025 году открыть в нашей стране не менее 5 филиалов авторитетных зарубежных университетов.</w:t>
      </w:r>
    </w:p>
    <w:bookmarkEnd w:id="324"/>
    <w:bookmarkStart w:name="z33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два филиала вузов с техническим уклоном необходимо открыть на западе страны.</w:t>
      </w:r>
    </w:p>
    <w:bookmarkEnd w:id="325"/>
    <w:bookmarkStart w:name="z33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целом, нам всем нужно изменить взгляд на образование. Пора увлечения гуманитарными специальностями прошла, приоритет нужно отдать техническим профессиям. Предстоит взрастить новое поколение инженеров, промышленников.</w:t>
      </w:r>
    </w:p>
    <w:bookmarkEnd w:id="326"/>
    <w:bookmarkStart w:name="z33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Далее. Важнейшим вопросом остается социальная справедливость. Казахстан по Конституции – социальное государство.</w:t>
      </w:r>
    </w:p>
    <w:bookmarkEnd w:id="327"/>
    <w:bookmarkStart w:name="z33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Государством делается немало. Более 50 % расходов республиканского бюджета – расходы социального характера. Но этого недостаточно.</w:t>
      </w:r>
    </w:p>
    <w:bookmarkEnd w:id="328"/>
    <w:bookmarkStart w:name="z33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нас есть Национальный фонд – это финансовая опора страны.</w:t>
      </w:r>
    </w:p>
    <w:bookmarkEnd w:id="329"/>
    <w:bookmarkStart w:name="z33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Сегодня же я поручаю создать общественный социальный Фонд "Қазақстан халқына".</w:t>
      </w:r>
    </w:p>
    <w:bookmarkEnd w:id="330"/>
    <w:bookmarkStart w:name="z33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будет заниматься решением реальных проблем в сфере здравоохранения, образования, социальной поддержки.</w:t>
      </w:r>
    </w:p>
    <w:bookmarkEnd w:id="331"/>
    <w:bookmarkStart w:name="z33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Например, помощью детям с редкими заболеваниями. Ведь для большинства семей расходы на лечение попросту неподъемны.</w:t>
      </w:r>
    </w:p>
    <w:bookmarkEnd w:id="332"/>
    <w:bookmarkStart w:name="z34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Будем строить спортивные объекты для детей в городах, районах, поселках, селах. Окажем содействие способным детям. Поддержим культуру. Поможем Алматы оправиться от страшной трагедии.</w:t>
      </w:r>
    </w:p>
    <w:bookmarkEnd w:id="333"/>
    <w:bookmarkStart w:name="z34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средств этого Фонда мы поддержим семьи погибших полицейских и военнослужащих.</w:t>
      </w:r>
    </w:p>
    <w:bookmarkEnd w:id="334"/>
    <w:bookmarkStart w:name="z34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это лишь отдельные примеры.</w:t>
      </w:r>
    </w:p>
    <w:bookmarkEnd w:id="335"/>
    <w:bookmarkStart w:name="z34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Подчеркну: это не фонд Президента, Правительства или какого-либо другого государственного органа. Это фонд всех казахстанцев, народный фонд.</w:t>
      </w:r>
    </w:p>
    <w:bookmarkEnd w:id="336"/>
    <w:bookmarkStart w:name="z34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не будет функционировать при Администрации или Правительстве.</w:t>
      </w:r>
    </w:p>
    <w:bookmarkEnd w:id="337"/>
    <w:bookmarkStart w:name="z34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создан авторитетный наблюдательный совет, назначен честный и ответственный руководитель.</w:t>
      </w:r>
    </w:p>
    <w:bookmarkEnd w:id="338"/>
    <w:bookmarkStart w:name="z34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Обеспечим полную прозрачность его деятельности, подотчетность и подконтрольность именно обществу.</w:t>
      </w:r>
    </w:p>
    <w:bookmarkEnd w:id="339"/>
    <w:bookmarkStart w:name="z34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Планы, бюджет, проекты будут публиковаться на сайте. Вся информация будет открытой.</w:t>
      </w:r>
    </w:p>
    <w:bookmarkEnd w:id="340"/>
    <w:bookmarkStart w:name="z34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Фонда будет осуществляться из частных и государственных источников. Планируется привлечь помощь международных благотворительных организаций.</w:t>
      </w:r>
    </w:p>
    <w:bookmarkEnd w:id="341"/>
    <w:bookmarkStart w:name="z34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данный фонд будут направлены обязательные отчисления оператора лотерейной деятельности, центра учета ставок и других монополистов.</w:t>
      </w:r>
    </w:p>
    <w:bookmarkEnd w:id="342"/>
    <w:bookmarkStart w:name="z35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Конечно, мы ожидаем значительные и регулярные, я подчеркиваю, регулярные отчисления в Фонд со стороны крупного бизнеса.</w:t>
      </w:r>
    </w:p>
    <w:bookmarkEnd w:id="343"/>
    <w:bookmarkStart w:name="z35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Благодаря Первому Президенту – Елбасы в стране появилась группа очень прибыльных компаний и прослойка людей, богатых даже по международным меркам.</w:t>
      </w:r>
    </w:p>
    <w:bookmarkEnd w:id="344"/>
    <w:bookmarkStart w:name="z35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Считаю, что пришло время отдать должное народу Казахстана и помогать ему на системной и регулярной основе.</w:t>
      </w:r>
    </w:p>
    <w:bookmarkEnd w:id="345"/>
    <w:bookmarkStart w:name="z35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Поэтому Правительству предстоит определить круг компаний и согласовать с ними размер ежегодных взносов в Фонд.</w:t>
      </w:r>
    </w:p>
    <w:bookmarkEnd w:id="346"/>
    <w:bookmarkStart w:name="z35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ожидаю активного участия и от тех лиц, которые, фактически обладая огромными средствами, находятся в тени.</w:t>
      </w:r>
    </w:p>
    <w:bookmarkEnd w:id="347"/>
    <w:bookmarkStart w:name="z35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Уверен, Фонд может стать еще одним инструментом консолидации общества, укрепит в гражданах чувство социальной справедливости.</w:t>
      </w:r>
    </w:p>
    <w:bookmarkEnd w:id="348"/>
    <w:bookmarkStart w:name="z35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Прошедшие события обнажили острые проблемы, существующие в нашем обществе.</w:t>
      </w:r>
    </w:p>
    <w:bookmarkEnd w:id="349"/>
    <w:bookmarkStart w:name="z35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Нападения на наши города, родных и близких показали, насколько хрупкими оказались главные ценности нашего государства – мир и стабильность.</w:t>
      </w:r>
    </w:p>
    <w:bookmarkEnd w:id="350"/>
    <w:bookmarkStart w:name="z35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 должны четко понимать, что государство и граждане – это единое целое. Эти понятия неделимые, особенно когда речь идет о безопасности страны.</w:t>
      </w:r>
    </w:p>
    <w:bookmarkEnd w:id="351"/>
    <w:bookmarkStart w:name="z35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Баса назар аударуды қажет ететін тағы бір мәселе бар.</w:t>
      </w:r>
    </w:p>
    <w:bookmarkEnd w:id="352"/>
    <w:bookmarkStart w:name="z36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Көптеген жас азаматымыз Қарулы күштер қатарында әскери борышын өтеуден қашады.</w:t>
      </w:r>
    </w:p>
    <w:bookmarkEnd w:id="353"/>
    <w:bookmarkStart w:name="z36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Әскери билетке ие болу жастардың мақтанышын тудырмайды және Отанға қызмет етудің белгісі саналмайтын болды. </w:t>
      </w:r>
    </w:p>
    <w:bookmarkEnd w:id="354"/>
    <w:bookmarkStart w:name="z36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Армия қатарында қызмет ету, құқық қорғау саласында жұмыс істеу – айрықша миссия.</w:t>
      </w:r>
    </w:p>
    <w:bookmarkEnd w:id="355"/>
    <w:bookmarkStart w:name="z36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– Отан үшін жанын салуға бел буған азаматтардың саналы таңдауы.</w:t>
      </w:r>
    </w:p>
    <w:bookmarkEnd w:id="356"/>
    <w:bookmarkStart w:name="z36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Жастарымызды әскери борышын өтеуге қалай ынталандыруға болатынын біз бүкіл қоғам болып ойластыруымыз керек. </w:t>
      </w:r>
    </w:p>
    <w:bookmarkEnd w:id="357"/>
    <w:bookmarkStart w:name="z36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Біз – мықты халықпыз.</w:t>
      </w:r>
    </w:p>
    <w:bookmarkEnd w:id="358"/>
    <w:bookmarkStart w:name="z36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 тарихымызда талай жаугершілік заманды, ашаршылықты және басқа да алапат қиындықты бастан өткердік. </w:t>
      </w:r>
    </w:p>
    <w:bookmarkEnd w:id="359"/>
    <w:bookmarkStart w:name="z36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Соңғы күндердегі қайғылы оқиғалар біз үшін тағы бір сынақ болды. Оны еңсеріп, бұрынғыдан да мықты боламыз.</w:t>
      </w:r>
    </w:p>
    <w:bookmarkEnd w:id="360"/>
    <w:bookmarkStart w:name="z36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целом, назрела необходимость трансформации взаимоотношений между государством и обществом.</w:t>
      </w:r>
    </w:p>
    <w:bookmarkEnd w:id="361"/>
    <w:bookmarkStart w:name="z36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Нужен новый формат общественного договора.</w:t>
      </w:r>
    </w:p>
    <w:bookmarkEnd w:id="362"/>
    <w:bookmarkStart w:name="z37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продолжит курс политической модернизации. Это моя принципиальная позиция.</w:t>
      </w:r>
    </w:p>
    <w:bookmarkEnd w:id="363"/>
    <w:bookmarkStart w:name="z37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политической сфере сделано немало.</w:t>
      </w:r>
    </w:p>
    <w:bookmarkEnd w:id="364"/>
    <w:bookmarkStart w:name="z37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Мною было выдвинуто четыре пакета политических реформ, в рамках реализации которых принято более 10 законов. И в этом плане я благодарен депутатам Мажилиса и Сената за очень оперативную и качественную работу.</w:t>
      </w:r>
    </w:p>
    <w:bookmarkEnd w:id="365"/>
    <w:bookmarkStart w:name="z37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Заработало новое по сути законодательство о митингах.</w:t>
      </w:r>
    </w:p>
    <w:bookmarkEnd w:id="366"/>
    <w:bookmarkStart w:name="z37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Снижен регистрационный барьер для создания партий и порог их прохождения в Парламент.</w:t>
      </w:r>
    </w:p>
    <w:bookmarkEnd w:id="367"/>
    <w:bookmarkStart w:name="z37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Расширено представительство женщин и молодежи в Мажилисе и маслихатах.</w:t>
      </w:r>
    </w:p>
    <w:bookmarkEnd w:id="368"/>
    <w:bookmarkStart w:name="z37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 институт парламентской оппозиции, в избирательных бюллетенях появилась графа "против всех".</w:t>
      </w:r>
    </w:p>
    <w:bookmarkEnd w:id="369"/>
    <w:bookmarkStart w:name="z37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Впервые в истории страны состоялись прямые выборы сельских акимов.</w:t>
      </w:r>
    </w:p>
    <w:bookmarkEnd w:id="370"/>
    <w:bookmarkStart w:name="z37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Серьезные сдвиги произошли в сфере защиты прав человека.</w:t>
      </w:r>
    </w:p>
    <w:bookmarkEnd w:id="371"/>
    <w:bookmarkStart w:name="z37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частности, были декриминализованы и гуманизированы статьи </w:t>
      </w:r>
      <w:r>
        <w:rPr>
          <w:rFonts w:ascii="Times New Roman"/>
          <w:b w:val="false"/>
          <w:i w:val="false"/>
          <w:color w:val="000000"/>
          <w:sz w:val="28"/>
        </w:rPr>
        <w:t>130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174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кодекса.</w:t>
      </w:r>
    </w:p>
    <w:bookmarkEnd w:id="372"/>
    <w:bookmarkStart w:name="z38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Наша страна присоединилась ко Второму Факультативному </w:t>
      </w:r>
      <w:r>
        <w:rPr>
          <w:rFonts w:ascii="Times New Roman"/>
          <w:b w:val="false"/>
          <w:i w:val="false"/>
          <w:color w:val="000000"/>
          <w:sz w:val="28"/>
        </w:rPr>
        <w:t>протоколу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Международному пакту о гражданских и политических правах.</w:t>
      </w:r>
    </w:p>
    <w:bookmarkEnd w:id="373"/>
    <w:bookmarkStart w:name="z38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Подписан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дальнейших мерах Республики Казахстан в области прав человека", направленный на комплексную модернизацию правозащитной сферы.</w:t>
      </w:r>
    </w:p>
    <w:bookmarkEnd w:id="374"/>
    <w:bookmarkStart w:name="z38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 системно укрепляться институт уполномоченного по правам человека.</w:t>
      </w:r>
    </w:p>
    <w:bookmarkEnd w:id="375"/>
    <w:bookmarkStart w:name="z38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Полностью отменена смертная казнь.</w:t>
      </w:r>
    </w:p>
    <w:bookmarkEnd w:id="376"/>
    <w:bookmarkStart w:name="z38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своем очередном Послании в сентябре я представлю новый пакет политических реформ, который будет подготовлен на основе широкого и конструктивного диалога с гражданским обществом и экспертами.</w:t>
      </w:r>
    </w:p>
    <w:bookmarkEnd w:id="377"/>
    <w:bookmarkStart w:name="z38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 также должно обеспечить полноценное и качественное выполнение своих базовых функций.</w:t>
      </w:r>
    </w:p>
    <w:bookmarkEnd w:id="378"/>
    <w:bookmarkStart w:name="z38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 должно гарантировать соблюдение законности и правопорядка, защиту прав собственности и безопасности граждан, обеспечивать социальные блага и качественные государственные услуги.</w:t>
      </w:r>
    </w:p>
    <w:bookmarkEnd w:id="379"/>
    <w:bookmarkStart w:name="z38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свою очередь бизнес и граждане ответственны за соблюдение законодательства и норм общественного поведения, справедливую уплату налогов и прозрачность в трудовых отношениях.</w:t>
      </w:r>
    </w:p>
    <w:bookmarkEnd w:id="380"/>
    <w:bookmarkStart w:name="z38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этой связи следует сформировать программу последовательных преобразований.</w:t>
      </w:r>
    </w:p>
    <w:bookmarkEnd w:id="381"/>
    <w:bookmarkStart w:name="z38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Поручаю Правительству совместно с ответственным экспертным сообществом и гражданским обществом подготовить пакет соответствующих предложений.</w:t>
      </w:r>
    </w:p>
    <w:bookmarkEnd w:id="382"/>
    <w:bookmarkStart w:name="z39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будет рассмотрен на одном из заседаний Национального совета общественного доверия.</w:t>
      </w:r>
    </w:p>
    <w:bookmarkEnd w:id="383"/>
    <w:bookmarkStart w:name="z391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Уважаемые соотечественники, уважаемые депутаты!</w:t>
      </w:r>
    </w:p>
    <w:bookmarkEnd w:id="384"/>
    <w:bookmarkStart w:name="z39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недавних трагических событий абсолютное большинство наших сограждан проявили патриотизм, единство в борьбе с экстремистами.</w:t>
      </w:r>
    </w:p>
    <w:bookmarkEnd w:id="385"/>
    <w:bookmarkStart w:name="z39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Считаю, что сплоченность народа, искренняя вера в идеи суверенного развития и Независимости Казахстана являются мощным фундаментом для консолидации общества и прогресса нашей страны.</w:t>
      </w:r>
    </w:p>
    <w:bookmarkEnd w:id="386"/>
    <w:bookmarkStart w:name="z39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мы преодолеем все трудности.</w:t>
      </w:r>
    </w:p>
    <w:bookmarkEnd w:id="387"/>
    <w:bookmarkStart w:name="z39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мы построим новый Казахстан!</w:t>
      </w:r>
    </w:p>
    <w:bookmarkEnd w:id="388"/>
    <w:bookmarkStart w:name="z396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Қадірлі отандастар!</w:t>
      </w:r>
    </w:p>
    <w:bookmarkEnd w:id="389"/>
    <w:bookmarkStart w:name="z39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Қиын күндер артта қалды.</w:t>
      </w:r>
    </w:p>
    <w:bookmarkEnd w:id="390"/>
    <w:bookmarkStart w:name="z39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сәтте ел тағдыры үшін ұйыса білген бүкіл халқыма шынайы ризашылығымды білдіремін!</w:t>
      </w:r>
    </w:p>
    <w:bookmarkEnd w:id="391"/>
    <w:bookmarkStart w:name="z39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Бәріміз бұл оқиғадан сабақ алуымыз керек.</w:t>
      </w:r>
    </w:p>
    <w:bookmarkEnd w:id="392"/>
    <w:bookmarkStart w:name="z40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Ең бастысы, береке-бірлікті, тыныштық пен тұрақтылықты сақтауымыз қажет. </w:t>
      </w:r>
    </w:p>
    <w:bookmarkEnd w:id="393"/>
    <w:bookmarkStart w:name="z40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Енді, Қазақстанда дамудың жаңа кезеңі басталады.</w:t>
      </w:r>
    </w:p>
    <w:bookmarkEnd w:id="394"/>
    <w:bookmarkStart w:name="z40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шынайы жаңару кезеңі болады.</w:t>
      </w:r>
    </w:p>
    <w:bookmarkEnd w:id="395"/>
    <w:bookmarkStart w:name="z40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Егемен елімізді бірге өркендетейік!</w:t>
      </w:r>
    </w:p>
    <w:bookmarkEnd w:id="396"/>
    <w:bookmarkStart w:name="z40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Халқымыз үшін Тәуелсіздік бәрінен қымбат. </w:t>
      </w:r>
    </w:p>
    <w:bookmarkEnd w:id="397"/>
    <w:bookmarkStart w:name="z40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Қазақстанды Бірге құрайық!</w:t>
      </w:r>
    </w:p>
    <w:bookmarkEnd w:id="39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