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48d7" w14:textId="2894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шекарасында және кедендік аумағында мемлекеттік санитариялық-эпидемиологиялық қадағалауға (бақылауға) жататын өнімдердің (тауарлардың) бірыңғай тізбесінің І бөліміне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2025 жылғы 22 қаңтардағы № 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44-тармағына сәйкес Еуразиялық экономикалық комиссия Кеңесі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28 мамырдағы № 299 шешімімен бекітілген Еуразиялық экономикалық одақтың кедендік шекарасында және кедендік аумағында мемлекеттік санитариялық-эпидемиологиялық қадағалауға (бақылауға) жататын өнімдердің (тауарлардың) бірыңғай тізбесінің І бөлімі мынадай мазмұндағы тармақпен толықтырылсын: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Дезинфекциялық құралдар (ЕАЭО СЭҚ ТН мына топтарынан: 28, 29, 33, 36, 38), ветеринариялық мақсаттағы дезинфекциялау, дезинсекциялау және дезакаризациялау заттарынан басқа.".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Жұманғарин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Амангельдиев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