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9893" w14:textId="9d79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жылғы 17 қарашадағы Еуразиялық экономикалық комиссия Алқасының № 101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16 желтоқсандағы № 130 шешімі</w:t>
      </w:r>
    </w:p>
    <w:p>
      <w:pPr>
        <w:spacing w:after="0"/>
        <w:ind w:left="0"/>
        <w:jc w:val="both"/>
      </w:pPr>
      <w:bookmarkStart w:name="z1" w:id="0"/>
      <w:r>
        <w:rPr>
          <w:rFonts w:ascii="Times New Roman"/>
          <w:b w:val="false"/>
          <w:i w:val="false"/>
          <w:color w:val="000000"/>
          <w:sz w:val="28"/>
        </w:rPr>
        <w:t xml:space="preserve">
      2025 жылғы 11 желтоқсандағы Еуразиялық үкіметаралық кеңестің "2025 жылғы 17 қарашадағы Еуразиялық экономикалық комиссия Алқасының № 101 Шешіміне өзгеріс енгізу туралы" № 7 Шешімінің және Үшінші елдерге қатысты арнайы қорғау, демпингке қарсы және өтемақы шараларын қолдану туралы хаттаманың </w:t>
      </w:r>
      <w:r>
        <w:rPr>
          <w:rFonts w:ascii="Times New Roman"/>
          <w:b w:val="false"/>
          <w:i w:val="false"/>
          <w:color w:val="000000"/>
          <w:sz w:val="28"/>
        </w:rPr>
        <w:t>90-тармағының</w:t>
      </w:r>
      <w:r>
        <w:rPr>
          <w:rFonts w:ascii="Times New Roman"/>
          <w:b w:val="false"/>
          <w:i w:val="false"/>
          <w:color w:val="000000"/>
          <w:sz w:val="28"/>
        </w:rPr>
        <w:t xml:space="preserve"> (2014 жылғы 29 мамырдағы Еуразиялық экономикалық одақ туралы шартқа № 8 қосымша) негізінде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2025 жылғы 17 қарашадағы Еуразиялық экономикалық комиссия Алқасының "Қытай Халық Республикасынан шығарылатын және Еуразиялық экономикалық одақтың кедендік аумағына әкелінетін графиттелген электродтарға қатысты демпингке қарсы бажды енгізу арқылы демпингке қарсы шараны қолдану туралы" № 101 </w:t>
      </w:r>
      <w:r>
        <w:rPr>
          <w:rFonts w:ascii="Times New Roman"/>
          <w:b w:val="false"/>
          <w:i w:val="false"/>
          <w:color w:val="000000"/>
          <w:sz w:val="28"/>
        </w:rPr>
        <w:t>Шешіміне</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16 желтоқсандағы</w:t>
            </w:r>
            <w:r>
              <w:br/>
            </w:r>
            <w:r>
              <w:rPr>
                <w:rFonts w:ascii="Times New Roman"/>
                <w:b w:val="false"/>
                <w:i w:val="false"/>
                <w:color w:val="000000"/>
                <w:sz w:val="20"/>
              </w:rPr>
              <w:t xml:space="preserve"> 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 № 130 Шешіміне </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2025 жылғы 17 қарашадағы Еуразиялық экономикалық комиссия Алқасының № 101 Шешіміне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"Еуразиялық экономикалық одақтың" сөздерінен кейін "(әрі қарай – Одақ)" сөздерімен толықтырылсын;</w:t>
      </w:r>
    </w:p>
    <w:p>
      <w:pPr>
        <w:spacing w:after="0"/>
        <w:ind w:left="0"/>
        <w:jc w:val="both"/>
      </w:pPr>
      <w:r>
        <w:rPr>
          <w:rFonts w:ascii="Times New Roman"/>
          <w:b w:val="false"/>
          <w:i w:val="false"/>
          <w:color w:val="000000"/>
          <w:sz w:val="28"/>
        </w:rPr>
        <w:t>
      "ЕАЭО СЭҚ ТН" сөздерінен кейін "(әрі қарай – графиттелген электродтар)" сөздерімен толықтырылсын.</w:t>
      </w:r>
    </w:p>
    <w:bookmarkStart w:name="z7" w:id="5"/>
    <w:p>
      <w:pPr>
        <w:spacing w:after="0"/>
        <w:ind w:left="0"/>
        <w:jc w:val="both"/>
      </w:pPr>
      <w:r>
        <w:rPr>
          <w:rFonts w:ascii="Times New Roman"/>
          <w:b w:val="false"/>
          <w:i w:val="false"/>
          <w:color w:val="000000"/>
          <w:sz w:val="28"/>
        </w:rPr>
        <w:t>
      2. Келесі мазмұндағы 1</w:t>
      </w:r>
      <w:r>
        <w:rPr>
          <w:rFonts w:ascii="Times New Roman"/>
          <w:b w:val="false"/>
          <w:i w:val="false"/>
          <w:color w:val="000000"/>
          <w:vertAlign w:val="superscript"/>
        </w:rPr>
        <w:t>1</w:t>
      </w:r>
      <w:r>
        <w:rPr>
          <w:rFonts w:ascii="Times New Roman"/>
          <w:b w:val="false"/>
          <w:i w:val="false"/>
          <w:color w:val="000000"/>
          <w:sz w:val="28"/>
        </w:rPr>
        <w:t xml:space="preserve"> – 1</w:t>
      </w:r>
      <w:r>
        <w:rPr>
          <w:rFonts w:ascii="Times New Roman"/>
          <w:b w:val="false"/>
          <w:i w:val="false"/>
          <w:color w:val="000000"/>
          <w:vertAlign w:val="superscript"/>
        </w:rPr>
        <w:t>3</w:t>
      </w:r>
      <w:r>
        <w:rPr>
          <w:rFonts w:ascii="Times New Roman"/>
          <w:b w:val="false"/>
          <w:i w:val="false"/>
          <w:color w:val="000000"/>
          <w:sz w:val="28"/>
        </w:rPr>
        <w:t xml:space="preserve"> тармақтарымен толықтырылсын:</w:t>
      </w:r>
    </w:p>
    <w:bookmarkEnd w:id="5"/>
    <w:bookmarkStart w:name="z8" w:id="6"/>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w:t>
      </w:r>
      <w:r>
        <w:rPr>
          <w:rFonts w:ascii="Times New Roman"/>
          <w:b w:val="false"/>
          <w:i w:val="false"/>
          <w:color w:val="000000"/>
          <w:sz w:val="28"/>
        </w:rPr>
        <w:t>. Liaoning Dantan New Materials Co., Ltd. өндірушісі қабылдаған баға міндеттемелері мақұлдансын (міндеттемелер ұсынылған хаттың Еуразиялық экономикалық комиссияда тіркелген күні мен нөмірі: 2025 жылғы 8 желтоқсан, № ДЗВР-427конф/AD-40).</w:t>
      </w:r>
    </w:p>
    <w:bookmarkEnd w:id="6"/>
    <w:bookmarkStart w:name="z9" w:id="7"/>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2</w:t>
      </w:r>
      <w:r>
        <w:rPr>
          <w:rFonts w:ascii="Times New Roman"/>
          <w:b w:val="false"/>
          <w:i w:val="false"/>
          <w:color w:val="000000"/>
          <w:sz w:val="28"/>
        </w:rPr>
        <w:t>. Декларантта тауарларға арналған декларация тіркелген күнге № 1</w:t>
      </w:r>
      <w:r>
        <w:rPr>
          <w:rFonts w:ascii="Times New Roman"/>
          <w:b w:val="false"/>
          <w:i w:val="false"/>
          <w:color w:val="000000"/>
          <w:vertAlign w:val="superscript"/>
        </w:rPr>
        <w:t>1</w:t>
      </w:r>
      <w:r>
        <w:rPr>
          <w:rFonts w:ascii="Times New Roman"/>
          <w:b w:val="false"/>
          <w:i w:val="false"/>
          <w:color w:val="000000"/>
          <w:sz w:val="28"/>
        </w:rPr>
        <w:t xml:space="preserve"> қосымшаға сәйкес нысан бойынша, аталған өндірушінің уәкілетті қызметкері қол қойған және осы өндірушінің мөрімен расталған өндіруші сертификаты болса және мұндай сертификат туралы мәліметтер тауарларға арналған декларацияда мәлімделген жағдайда осы Шешімде көзделген демпингке қарсы баж Liaoning Dantan New Materials Co., Ltd. өндірушісі өндіретін графиттелген электродтарға қатысты алынбайды,.</w:t>
      </w:r>
    </w:p>
    <w:bookmarkEnd w:id="7"/>
    <w:bookmarkStart w:name="z10" w:id="8"/>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3</w:t>
      </w:r>
      <w:r>
        <w:rPr>
          <w:rFonts w:ascii="Times New Roman"/>
          <w:b w:val="false"/>
          <w:i w:val="false"/>
          <w:color w:val="000000"/>
          <w:sz w:val="28"/>
        </w:rPr>
        <w:t>. Осы Шешімде көзделген демпингке қарсы баж Одақтың кедендік аумағына графиттелген электродтарды жыл сайынғы көлемдер шегінде (баға міндеттемелері шеңберінен тыс) әкелу кезінде декларантта тауарларға арналған декларация тіркелген күнге мүше мемлекеттің уәкілетті атқарушы билік органы берген графиттелген электродтардың мақсатты пайдаланылуын растайтын және әкелінетін тауардың саны туралы мәліметтерді қамтитын құжат болған жағдайда алынбайтыны белгіленсін: Армения Республикасы үшін – 700 тонна, Беларусь Республикасы үшін – 1000 тонна (тауарларды өндіру кезінде пайдалануға арналған графиттелген электродтарға қатысты) және Қазақстан Республикасы үшін – 1000 тонна. Мұндай құжат туралы мәліметтер тауарларға арналған декларацияда мәлімделуге жатады.".</w:t>
      </w:r>
    </w:p>
    <w:bookmarkEnd w:id="8"/>
    <w:bookmarkStart w:name="z11"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2-тармақта</w:t>
      </w:r>
      <w:r>
        <w:rPr>
          <w:rFonts w:ascii="Times New Roman"/>
          <w:b w:val="false"/>
          <w:i w:val="false"/>
          <w:color w:val="000000"/>
          <w:sz w:val="28"/>
        </w:rPr>
        <w:t xml:space="preserve"> "Еуразиялық экономикалық одақтың" сөздерін "Одақтың" сөзімен алмастырылсын.</w:t>
      </w:r>
    </w:p>
    <w:bookmarkEnd w:id="9"/>
    <w:bookmarkStart w:name="z12"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w:t>
      </w:r>
      <w:r>
        <w:rPr>
          <w:rFonts w:ascii="Times New Roman"/>
          <w:b w:val="false"/>
          <w:i w:val="false"/>
          <w:color w:val="000000"/>
          <w:sz w:val="28"/>
        </w:rPr>
        <w:t xml:space="preserve"> келесі мазмұндағы абзацтармен толықтырылсын: </w:t>
      </w:r>
    </w:p>
    <w:bookmarkEnd w:id="10"/>
    <w:p>
      <w:pPr>
        <w:spacing w:after="0"/>
        <w:ind w:left="0"/>
        <w:jc w:val="both"/>
      </w:pPr>
      <w:r>
        <w:rPr>
          <w:rFonts w:ascii="Times New Roman"/>
          <w:b w:val="false"/>
          <w:i w:val="false"/>
          <w:color w:val="000000"/>
          <w:sz w:val="28"/>
        </w:rPr>
        <w:t>
      "Одаққа мүше мемлекеттердің кеден ісі саласында уәкілетті мемлекеттік органдарына Liaoning Dantan New Materials Co., Ltd. өндірушісінің уәкілетті қызметкерлерінің қолтаңбаларының үлгілерін және мөр бедерлерінің үлгілерін жіберу;</w:t>
      </w:r>
    </w:p>
    <w:p>
      <w:pPr>
        <w:spacing w:after="0"/>
        <w:ind w:left="0"/>
        <w:jc w:val="both"/>
      </w:pPr>
      <w:r>
        <w:rPr>
          <w:rFonts w:ascii="Times New Roman"/>
          <w:b w:val="false"/>
          <w:i w:val="false"/>
          <w:color w:val="000000"/>
          <w:sz w:val="28"/>
        </w:rPr>
        <w:t>
      осы Шешіммен мақұлданған баға міндеттемелерінің орындалуына бақылауды жүзеге асыру.".</w:t>
      </w:r>
    </w:p>
    <w:bookmarkStart w:name="z13" w:id="11"/>
    <w:p>
      <w:pPr>
        <w:spacing w:after="0"/>
        <w:ind w:left="0"/>
        <w:jc w:val="both"/>
      </w:pPr>
      <w:r>
        <w:rPr>
          <w:rFonts w:ascii="Times New Roman"/>
          <w:b w:val="false"/>
          <w:i w:val="false"/>
          <w:color w:val="000000"/>
          <w:sz w:val="28"/>
        </w:rPr>
        <w:t>
      5. Келесі мазмұндағы № 1</w:t>
      </w:r>
      <w:r>
        <w:rPr>
          <w:rFonts w:ascii="Times New Roman"/>
          <w:b w:val="false"/>
          <w:i w:val="false"/>
          <w:color w:val="000000"/>
          <w:vertAlign w:val="superscript"/>
        </w:rPr>
        <w:t>1</w:t>
      </w:r>
      <w:r>
        <w:rPr>
          <w:rFonts w:ascii="Times New Roman"/>
          <w:b w:val="false"/>
          <w:i w:val="false"/>
          <w:color w:val="000000"/>
          <w:sz w:val="28"/>
        </w:rPr>
        <w:t xml:space="preserve"> қосымшамен толықтырылсын: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17 қарашадағы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 101 Шешіміне </w:t>
            </w:r>
            <w:r>
              <w:br/>
            </w:r>
            <w:r>
              <w:rPr>
                <w:rFonts w:ascii="Times New Roman"/>
                <w:b w:val="false"/>
                <w:i w:val="false"/>
                <w:color w:val="000000"/>
                <w:sz w:val="20"/>
              </w:rPr>
              <w:t>№ 1</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0"/>
              </w:rPr>
              <w:t>ҚОСЫМША</w:t>
            </w:r>
          </w:p>
        </w:tc>
      </w:tr>
    </w:tbl>
    <w:bookmarkStart w:name="z15" w:id="12"/>
    <w:p>
      <w:pPr>
        <w:spacing w:after="0"/>
        <w:ind w:left="0"/>
        <w:jc w:val="both"/>
      </w:pPr>
      <w:r>
        <w:rPr>
          <w:rFonts w:ascii="Times New Roman"/>
          <w:b w:val="false"/>
          <w:i w:val="false"/>
          <w:color w:val="000000"/>
          <w:sz w:val="28"/>
        </w:rPr>
        <w:t>
      (нысан)</w:t>
      </w:r>
    </w:p>
    <w:bookmarkEnd w:id="12"/>
    <w:bookmarkStart w:name="z16" w:id="13"/>
    <w:p>
      <w:pPr>
        <w:spacing w:after="0"/>
        <w:ind w:left="0"/>
        <w:jc w:val="left"/>
      </w:pPr>
      <w:r>
        <w:rPr>
          <w:rFonts w:ascii="Times New Roman"/>
          <w:b/>
          <w:i w:val="false"/>
          <w:color w:val="000000"/>
        </w:rPr>
        <w:t xml:space="preserve"> ӨНДІРУШІ СЕРТИФИКАТЫ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Өндіруші (</w:t>
            </w:r>
            <w:r>
              <w:rPr>
                <w:rFonts w:ascii="Times New Roman"/>
                <w:b/>
                <w:i w:val="false"/>
                <w:color w:val="000000"/>
                <w:sz w:val="20"/>
              </w:rPr>
              <w:t>атауы</w:t>
            </w:r>
            <w:r>
              <w:rPr>
                <w:rFonts w:ascii="Times New Roman"/>
                <w:b/>
                <w:i w:val="false"/>
                <w:color w:val="000000"/>
                <w:sz w:val="20"/>
              </w:rPr>
              <w:t>,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Сертификаттың нөмірі және берілген күні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Экспортер (атауы,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СЕРТИФИКАТЫ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Межелі ел</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Импорттаушы – Еуразиялық экономикалық одаққа мүше мемлекеттің резиденті (атауы,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Инвойс (нөмірі,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ЕАЭО СЭҚ ТН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Көлік құралының нөмірі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Тауар туралы мәліметтер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сипаты, басқа да ескертпелер (міндеттемелерге сәйкес тауар түрлері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(АҚШ доллары)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Мен, төменде қол қоюшы, осы сертификаттың 9-тармағында көрсетілген тауарларды Еуразиялық экономикалық одақтың кедендік аумағына экспорттау мақсатында сату қабылданған міндеттемелер сақтала отырып жасалатынын растаймын. Мен осы сертификатта көрсетілген мәліметтер толық әрі дәл екенін растаймын.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xml:space="preserve">         ______________________            ___________________          ____________________</w:t>
            </w:r>
          </w:p>
          <w:p>
            <w:pPr>
              <w:spacing w:after="20"/>
              <w:ind w:left="20"/>
              <w:jc w:val="both"/>
            </w:pPr>
            <w:r>
              <w:rPr>
                <w:rFonts w:ascii="Times New Roman"/>
                <w:b w:val="false"/>
                <w:i w:val="false"/>
                <w:color w:val="000000"/>
                <w:sz w:val="20"/>
              </w:rPr>
              <w:t xml:space="preserve">
                              (лауазымы)                       (қолы)                                         (Т.А.Ә.) </w:t>
            </w:r>
          </w:p>
          <w:p>
            <w:pPr>
              <w:spacing w:after="20"/>
              <w:ind w:left="20"/>
              <w:jc w:val="both"/>
            </w:pPr>
            <w:r>
              <w:rPr>
                <w:rFonts w:ascii="Times New Roman"/>
                <w:b w:val="false"/>
                <w:i w:val="false"/>
                <w:color w:val="000000"/>
                <w:sz w:val="20"/>
              </w:rPr>
              <w:t xml:space="preserve">             (М.О.)</w:t>
            </w:r>
          </w:p>
        </w:tc>
      </w:tr>
    </w:tbl>
    <w:bookmarkStart w:name="z17" w:id="14"/>
    <w:p>
      <w:pPr>
        <w:spacing w:after="0"/>
        <w:ind w:left="0"/>
        <w:jc w:val="both"/>
      </w:pPr>
      <w:r>
        <w:rPr>
          <w:rFonts w:ascii="Times New Roman"/>
          <w:b w:val="false"/>
          <w:i w:val="false"/>
          <w:color w:val="000000"/>
          <w:sz w:val="28"/>
        </w:rPr>
        <w:t>
      Ескертпелер:</w:t>
      </w:r>
    </w:p>
    <w:bookmarkEnd w:id="14"/>
    <w:bookmarkStart w:name="z18" w:id="15"/>
    <w:p>
      <w:pPr>
        <w:spacing w:after="0"/>
        <w:ind w:left="0"/>
        <w:jc w:val="both"/>
      </w:pPr>
      <w:r>
        <w:rPr>
          <w:rFonts w:ascii="Times New Roman"/>
          <w:b w:val="false"/>
          <w:i w:val="false"/>
          <w:color w:val="000000"/>
          <w:sz w:val="28"/>
        </w:rPr>
        <w:t>
      1. Сертификаттың орыс немесе ағылшын тілінде толтырылатын 1 және 3-тармақтарын қоспағанда, сертификат орыс тілінде баспа тәсілімен толтырылады.</w:t>
      </w:r>
    </w:p>
    <w:bookmarkEnd w:id="15"/>
    <w:bookmarkStart w:name="z19" w:id="16"/>
    <w:p>
      <w:pPr>
        <w:spacing w:after="0"/>
        <w:ind w:left="0"/>
        <w:jc w:val="both"/>
      </w:pPr>
      <w:r>
        <w:rPr>
          <w:rFonts w:ascii="Times New Roman"/>
          <w:b w:val="false"/>
          <w:i w:val="false"/>
          <w:color w:val="000000"/>
          <w:sz w:val="28"/>
        </w:rPr>
        <w:t>
      2. Сертификаттың қолданылу мерзімі берілген күнінен бастап күнтізбелік 90 күнді құрайды.</w:t>
      </w:r>
    </w:p>
    <w:bookmarkEnd w:id="16"/>
    <w:bookmarkStart w:name="z20" w:id="17"/>
    <w:p>
      <w:pPr>
        <w:spacing w:after="0"/>
        <w:ind w:left="0"/>
        <w:jc w:val="both"/>
      </w:pPr>
      <w:r>
        <w:rPr>
          <w:rFonts w:ascii="Times New Roman"/>
          <w:b w:val="false"/>
          <w:i w:val="false"/>
          <w:color w:val="000000"/>
          <w:sz w:val="28"/>
        </w:rPr>
        <w:t>
      3. Сертификаттың 4-тармағында Еуразиялық экономикалық комиссия бекітетін әлем елдерінің сыныптауышына сәйкес межелі ел көрсетіледі.</w:t>
      </w:r>
    </w:p>
    <w:bookmarkEnd w:id="17"/>
    <w:bookmarkStart w:name="z21" w:id="18"/>
    <w:p>
      <w:pPr>
        <w:spacing w:after="0"/>
        <w:ind w:left="0"/>
        <w:jc w:val="both"/>
      </w:pPr>
      <w:r>
        <w:rPr>
          <w:rFonts w:ascii="Times New Roman"/>
          <w:b w:val="false"/>
          <w:i w:val="false"/>
          <w:color w:val="000000"/>
          <w:sz w:val="28"/>
        </w:rPr>
        <w:t>
      4. Сертификаттың 6-тармағында кедендік декларациялау кезінде пайдаланылатын инвойстың нөмірі мен күні көрсетіледі.</w:t>
      </w:r>
    </w:p>
    <w:bookmarkEnd w:id="18"/>
    <w:bookmarkStart w:name="z22" w:id="19"/>
    <w:p>
      <w:pPr>
        <w:spacing w:after="0"/>
        <w:ind w:left="0"/>
        <w:jc w:val="both"/>
      </w:pPr>
      <w:r>
        <w:rPr>
          <w:rFonts w:ascii="Times New Roman"/>
          <w:b w:val="false"/>
          <w:i w:val="false"/>
          <w:color w:val="000000"/>
          <w:sz w:val="28"/>
        </w:rPr>
        <w:t>
      5. Сертификаттың 8-тармағында тауар Еуразиялық экономикалық одақтың кедендік аумағына әкелінетін көлік құралының тіркеу нөмірі көрсетіледі.</w:t>
      </w:r>
    </w:p>
    <w:bookmarkEnd w:id="19"/>
    <w:bookmarkStart w:name="z23" w:id="20"/>
    <w:p>
      <w:pPr>
        <w:spacing w:after="0"/>
        <w:ind w:left="0"/>
        <w:jc w:val="both"/>
      </w:pPr>
      <w:r>
        <w:rPr>
          <w:rFonts w:ascii="Times New Roman"/>
          <w:b w:val="false"/>
          <w:i w:val="false"/>
          <w:color w:val="000000"/>
          <w:sz w:val="28"/>
        </w:rPr>
        <w:t>
      6. Сертификаттың 9-тармағында тауардың бір данасы үшін бағасы және міндеттемелерде көзделген сату схемасына сәйкес тауарды сатып алушы іс жүзінде төлеген немесе төлеуге тиіс тауардың құны цифрлармен көрсетіледі.</w:t>
      </w:r>
    </w:p>
    <w:bookmarkEnd w:id="20"/>
    <w:bookmarkStart w:name="z24" w:id="21"/>
    <w:p>
      <w:pPr>
        <w:spacing w:after="0"/>
        <w:ind w:left="0"/>
        <w:jc w:val="both"/>
      </w:pPr>
      <w:r>
        <w:rPr>
          <w:rFonts w:ascii="Times New Roman"/>
          <w:b w:val="false"/>
          <w:i w:val="false"/>
          <w:color w:val="000000"/>
          <w:sz w:val="28"/>
        </w:rPr>
        <w:t>
      7. Түзетулер және (немесе) толықтырулар қате ақпаратты сызып тастау және түзетілген мәліметтерді басу арқылы сертификатқа енгізіледі, ол өндірушінің мөрімен куәландырылады.</w:t>
      </w:r>
    </w:p>
    <w:bookmarkEnd w:id="21"/>
    <w:bookmarkStart w:name="z25" w:id="22"/>
    <w:p>
      <w:pPr>
        <w:spacing w:after="0"/>
        <w:ind w:left="0"/>
        <w:jc w:val="both"/>
      </w:pPr>
      <w:r>
        <w:rPr>
          <w:rFonts w:ascii="Times New Roman"/>
          <w:b w:val="false"/>
          <w:i w:val="false"/>
          <w:color w:val="000000"/>
          <w:sz w:val="28"/>
        </w:rPr>
        <w:t>
      8. Сертификатта адамдардың қолының факсимилесін пайдалануға, сондай-ақ осы ескертпелердің 7-тармағында көрсетілген тәртіппен куәландырылмаған өшірулердің, түзетулердің және (немесе) толықтырулардың болуына жол берілмейді.</w:t>
      </w:r>
    </w:p>
    <w:bookmarkEnd w:id="22"/>
    <w:bookmarkStart w:name="z26" w:id="23"/>
    <w:p>
      <w:pPr>
        <w:spacing w:after="0"/>
        <w:ind w:left="0"/>
        <w:jc w:val="both"/>
      </w:pPr>
      <w:r>
        <w:rPr>
          <w:rFonts w:ascii="Times New Roman"/>
          <w:b w:val="false"/>
          <w:i w:val="false"/>
          <w:color w:val="000000"/>
          <w:sz w:val="28"/>
        </w:rPr>
        <w:t>
      9. Сертификат</w:t>
      </w:r>
    </w:p>
    <w:bookmarkEnd w:id="23"/>
    <w:p>
      <w:pPr>
        <w:spacing w:after="0"/>
        <w:ind w:left="0"/>
        <w:jc w:val="both"/>
      </w:pPr>
      <w:r>
        <w:rPr>
          <w:rFonts w:ascii="Times New Roman"/>
          <w:b w:val="false"/>
          <w:i w:val="false"/>
          <w:color w:val="000000"/>
          <w:sz w:val="28"/>
        </w:rPr>
        <w:t>
      сертификаттың қолданылу мерзімі аяқталған;</w:t>
      </w:r>
    </w:p>
    <w:p>
      <w:pPr>
        <w:spacing w:after="0"/>
        <w:ind w:left="0"/>
        <w:jc w:val="both"/>
      </w:pPr>
      <w:r>
        <w:rPr>
          <w:rFonts w:ascii="Times New Roman"/>
          <w:b w:val="false"/>
          <w:i w:val="false"/>
          <w:color w:val="000000"/>
          <w:sz w:val="28"/>
        </w:rPr>
        <w:t>
      сертификат нысаны осы қосымшада көзделген нысанға сәйкес келмеген және (немесе) сертификат осы ескертпелердің 1 – 8-тармақтарының талаптарына сәйкес толтырылмаған;</w:t>
      </w:r>
    </w:p>
    <w:p>
      <w:pPr>
        <w:spacing w:after="0"/>
        <w:ind w:left="0"/>
        <w:jc w:val="both"/>
      </w:pPr>
      <w:r>
        <w:rPr>
          <w:rFonts w:ascii="Times New Roman"/>
          <w:b w:val="false"/>
          <w:i w:val="false"/>
          <w:color w:val="000000"/>
          <w:sz w:val="28"/>
        </w:rPr>
        <w:t>
      сертификатта көрсетілген мәліметтер тауарларға арналған декларацияда мәлімделген мәліметтерге сәйкес келмеген және (немесе) тауарды бірмәнді сәйкестендіруді жүргізуге мүмкіндік бермеген;</w:t>
      </w:r>
    </w:p>
    <w:p>
      <w:pPr>
        <w:spacing w:after="0"/>
        <w:ind w:left="0"/>
        <w:jc w:val="both"/>
      </w:pPr>
      <w:r>
        <w:rPr>
          <w:rFonts w:ascii="Times New Roman"/>
          <w:b w:val="false"/>
          <w:i w:val="false"/>
          <w:color w:val="000000"/>
          <w:sz w:val="28"/>
        </w:rPr>
        <w:t>
      сертификатқа қойылған қол және (немесе) мөр кеден органындағы қолдардың және (немесе) мөр бедерлерінің үлгілеріне сәйкес келмеген жағдайларда жарамсыз деп танылады.".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