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e912" w14:textId="2e6e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өндірілген, оларға қатысты сериялық өнімнің шығарылған жері туралы сертификатты пайдалануға жол берілетін тауарлардың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2024 жылғы 2 ақпандағы № 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16 қазандағы Еуразиялық экономикалық одақтың кедендік аумағында тауарларды әкелу мен айналымының кейбір мәселелері туралы хаттаманың 3-бабын іске асыру мақсатында және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негізінде Еуразиялық үкіметаралық кеңес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аумағында өндірілетін, оларға қатысты сериялық өнімнің шығу тегі туралы сертификатты пайдалануға жол берілетін тауарлар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үкіметаралық кеңестің 2020 жылғы 10 сәуірдегі № 2 шешіміне тіркелген № 1-қосымша), ЕАЭО СЭҚ ТН 0404 90 890 0 коды бар позициядан кейін мынадай мазмұндағы позициямен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"0702 00 000       Жас және салқындатылған қызанақтар".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күшіне енеді.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үкіметаралық кеңесінің мүшелері: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