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ce05" w14:textId="38dc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Электрондық навигациялық пломбаларды қолдану бойынша эксперимент жүргізу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2022 жылғы 21 қазандағы № 25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Тауарлардың тасымалын қадағалау, тауарлардың жеткізілуін бақылау, сондай-ақ сыртқы экономикалық қызметке қатысушыларды осындай қадағалауды Еуразиялық экономикалық одақта енгізуге дайындау үшін ақпараттық жүйені және навигациялық пломбаларды қолдану тетігін сынақтан өткізу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 Қазақстан Республикасының Үкіметінен, Қырғыз Республикасының Министрлер кабинетінен және Ресей Федерациясының Үкіметінен: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Республикасының, Қырғыз Республикасының және Ресей Федерациясының өзара саудасында автомобиль және (немесе) теміржол көлігі түрлерімен тауарлар өткізілетін кезде электрондық навигациялық пломбаларды қолдану бойынша эксперимент (бұдан әрі – эксперимент) өткізуді ұйымдастыру мәселесін пысықтау;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экспериментті өткізуді ұйымдастыру;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комиссияға эксперимент нәтижелері туралы 2023 жылғы 1 шілдеге дейін ақпарат беру сұралсын.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 Осы Өкім қабылданған күнінен бастап күшіне енеді.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үкіметаралық кеңес мүшелері: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