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fb7e6" w14:textId="3dfb7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аумағына әкелінетін тауарлардың шығарылуын айқындау қағидаларына (тауарлардың шығарылуын айқындаудың преференциялы емес қағидаларына)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2022 жылғы 5 сәуірдегі № 47 шешімі.</w:t>
      </w:r>
    </w:p>
    <w:p>
      <w:pPr>
        <w:spacing w:after="0"/>
        <w:ind w:left="0"/>
        <w:jc w:val="left"/>
      </w:pPr>
    </w:p>
    <w:bookmarkStart w:name="z4"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37-бабының </w:t>
      </w:r>
      <w:r>
        <w:rPr>
          <w:rFonts w:ascii="Times New Roman"/>
          <w:b w:val="false"/>
          <w:i w:val="false"/>
          <w:color w:val="000000"/>
          <w:sz w:val="28"/>
        </w:rPr>
        <w:t>2-тармағына</w:t>
      </w:r>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16-тармағына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11-тармағына сәйкес Еуразиялық экономикалық комиссия Кеңесі шешті:</w:t>
      </w:r>
    </w:p>
    <w:bookmarkEnd w:id="0"/>
    <w:bookmarkStart w:name="z5" w:id="1"/>
    <w:p>
      <w:pPr>
        <w:spacing w:after="0"/>
        <w:ind w:left="0"/>
        <w:jc w:val="both"/>
      </w:pPr>
      <w:r>
        <w:rPr>
          <w:rFonts w:ascii="Times New Roman"/>
          <w:b w:val="false"/>
          <w:i w:val="false"/>
          <w:color w:val="000000"/>
          <w:sz w:val="28"/>
        </w:rPr>
        <w:t>
      1. Қосымшаға сәйкес Еуразиялық экономикалық комиссия Кеңесінің 2018 жылғы 13 шілдедегі № 49 шешімімен бекітілген Еуразиялық экономикалық одақтың кедендік аумағына әкелінетін тауарлардың шығарылуын айқындау қағидаларына (тауарлардың шығарылуын айқындаудың преференциялы емес қағидаларына) өзгерістер енгізілсін.</w:t>
      </w:r>
    </w:p>
    <w:bookmarkEnd w:id="1"/>
    <w:bookmarkStart w:name="z6" w:id="2"/>
    <w:p>
      <w:pPr>
        <w:spacing w:after="0"/>
        <w:ind w:left="0"/>
        <w:jc w:val="both"/>
      </w:pPr>
      <w:r>
        <w:rPr>
          <w:rFonts w:ascii="Times New Roman"/>
          <w:b w:val="false"/>
          <w:i w:val="false"/>
          <w:color w:val="000000"/>
          <w:sz w:val="28"/>
        </w:rPr>
        <w:t>
      2. Осы Шешім ресми жарияланған күнінен бастап күнтізбелік 10 күн өткен соң күшіне енеді.</w:t>
      </w:r>
    </w:p>
    <w:bookmarkEnd w:id="2"/>
    <w:bookmarkStart w:name="z7" w:id="3"/>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p>
    <w:bookmarkEnd w:id="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Республикасынан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Федерациясынан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Кожошев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2022 жылғы 5 сәуірдегі</w:t>
            </w:r>
            <w:r>
              <w:br/>
            </w:r>
            <w:r>
              <w:rPr>
                <w:rFonts w:ascii="Times New Roman"/>
                <w:b w:val="false"/>
                <w:i w:val="false"/>
                <w:color w:val="000000"/>
                <w:sz w:val="20"/>
              </w:rPr>
              <w:t>№ 47 шешіміне</w:t>
            </w:r>
            <w:r>
              <w:br/>
            </w:r>
            <w:r>
              <w:rPr>
                <w:rFonts w:ascii="Times New Roman"/>
                <w:b w:val="false"/>
                <w:i w:val="false"/>
                <w:color w:val="000000"/>
                <w:sz w:val="20"/>
              </w:rPr>
              <w:t>ҚОСЫМША</w:t>
            </w:r>
          </w:p>
        </w:tc>
      </w:tr>
    </w:tbl>
    <w:bookmarkStart w:name="z9" w:id="4"/>
    <w:p>
      <w:pPr>
        <w:spacing w:after="0"/>
        <w:ind w:left="0"/>
        <w:jc w:val="left"/>
      </w:pPr>
      <w:r>
        <w:rPr>
          <w:rFonts w:ascii="Times New Roman"/>
          <w:b/>
          <w:i w:val="false"/>
          <w:color w:val="000000"/>
        </w:rPr>
        <w:t xml:space="preserve"> Еуразиялық экономикалық одақтың кедендік аумағына </w:t>
      </w:r>
      <w:r>
        <w:br/>
      </w:r>
      <w:r>
        <w:rPr>
          <w:rFonts w:ascii="Times New Roman"/>
          <w:b/>
          <w:i w:val="false"/>
          <w:color w:val="000000"/>
        </w:rPr>
        <w:t>әкелінетін тауарлардың шығарылуын айқындау қағидаларына (тауарлардың</w:t>
      </w:r>
      <w:r>
        <w:br/>
      </w:r>
      <w:r>
        <w:rPr>
          <w:rFonts w:ascii="Times New Roman"/>
          <w:b/>
          <w:i w:val="false"/>
          <w:color w:val="000000"/>
        </w:rPr>
        <w:t xml:space="preserve">шығарылуын айқындаудың преференциялы </w:t>
      </w:r>
      <w:r>
        <w:br/>
      </w:r>
      <w:r>
        <w:rPr>
          <w:rFonts w:ascii="Times New Roman"/>
          <w:b/>
          <w:i w:val="false"/>
          <w:color w:val="000000"/>
        </w:rPr>
        <w:t xml:space="preserve">емес қағидаларына) енгізілетін </w:t>
      </w:r>
      <w:r>
        <w:br/>
      </w:r>
      <w:r>
        <w:rPr>
          <w:rFonts w:ascii="Times New Roman"/>
          <w:b/>
          <w:i w:val="false"/>
          <w:color w:val="000000"/>
        </w:rPr>
        <w:t xml:space="preserve">ӨЗГЕРІСТЕР </w:t>
      </w:r>
    </w:p>
    <w:bookmarkEnd w:id="4"/>
    <w:bookmarkStart w:name="z10" w:id="5"/>
    <w:p>
      <w:pPr>
        <w:spacing w:after="0"/>
        <w:ind w:left="0"/>
        <w:jc w:val="both"/>
      </w:pPr>
      <w:r>
        <w:rPr>
          <w:rFonts w:ascii="Times New Roman"/>
          <w:b w:val="false"/>
          <w:i w:val="false"/>
          <w:color w:val="000000"/>
          <w:sz w:val="28"/>
        </w:rPr>
        <w:t>
      1. Мәтін бойынша тиісті тұлғадағы "тауардың шығарылуы туралы сертификат", "Тауардың шығарылуы туралы сертификат" деген сөздер тиісінше тиісті тұлғадағы "сертификат", "Сертификат" деген сөздермен ауыстырылсын.</w:t>
      </w:r>
    </w:p>
    <w:bookmarkEnd w:id="5"/>
    <w:bookmarkStart w:name="z11" w:id="6"/>
    <w:p>
      <w:pPr>
        <w:spacing w:after="0"/>
        <w:ind w:left="0"/>
        <w:jc w:val="both"/>
      </w:pPr>
      <w:r>
        <w:rPr>
          <w:rFonts w:ascii="Times New Roman"/>
          <w:b w:val="false"/>
          <w:i w:val="false"/>
          <w:color w:val="000000"/>
          <w:sz w:val="28"/>
        </w:rPr>
        <w:t>
      2. 1-тармақта:</w:t>
      </w:r>
    </w:p>
    <w:bookmarkEnd w:id="6"/>
    <w:bookmarkStart w:name="z12" w:id="7"/>
    <w:p>
      <w:pPr>
        <w:spacing w:after="0"/>
        <w:ind w:left="0"/>
        <w:jc w:val="both"/>
      </w:pPr>
      <w:r>
        <w:rPr>
          <w:rFonts w:ascii="Times New Roman"/>
          <w:b w:val="false"/>
          <w:i w:val="false"/>
          <w:color w:val="000000"/>
          <w:sz w:val="28"/>
        </w:rPr>
        <w:t>
      а) бірінші абзацтағы "тауарларды Еуразиялық экономикалық одақтың (бұдан әрі – Одақ) кедендік аумағына Одаққа мүше болып табылмайтын елдерден әкелу кезінде" деген сөздер "Еуразиялық экономикалық одақтың (бұдан әрі – Одақ) кедендік аумағына Одаққа мүше болып табылмайтын елдерден әкелітені тауарларға қатысты" деген сөздермен ауыстырылсын;</w:t>
      </w:r>
    </w:p>
    <w:bookmarkEnd w:id="7"/>
    <w:bookmarkStart w:name="z13" w:id="8"/>
    <w:p>
      <w:pPr>
        <w:spacing w:after="0"/>
        <w:ind w:left="0"/>
        <w:jc w:val="both"/>
      </w:pPr>
      <w:r>
        <w:rPr>
          <w:rFonts w:ascii="Times New Roman"/>
          <w:b w:val="false"/>
          <w:i w:val="false"/>
          <w:color w:val="000000"/>
          <w:sz w:val="28"/>
        </w:rPr>
        <w:t>
      б) үшінші абзац мынадай редакцияда жазылсын:</w:t>
      </w:r>
    </w:p>
    <w:bookmarkEnd w:id="8"/>
    <w:bookmarkStart w:name="z14" w:id="9"/>
    <w:p>
      <w:pPr>
        <w:spacing w:after="0"/>
        <w:ind w:left="0"/>
        <w:jc w:val="both"/>
      </w:pPr>
      <w:r>
        <w:rPr>
          <w:rFonts w:ascii="Times New Roman"/>
          <w:b w:val="false"/>
          <w:i w:val="false"/>
          <w:color w:val="000000"/>
          <w:sz w:val="28"/>
        </w:rPr>
        <w:t>
      "Әкелінетін тауарлардың шығарылуын кедендік бақылау Еуразиялық экономикалық одақтың Кеден кодексіне сәйкес жүзеге асырылады.".</w:t>
      </w:r>
    </w:p>
    <w:bookmarkEnd w:id="9"/>
    <w:bookmarkStart w:name="z15" w:id="10"/>
    <w:p>
      <w:pPr>
        <w:spacing w:after="0"/>
        <w:ind w:left="0"/>
        <w:jc w:val="both"/>
      </w:pPr>
      <w:r>
        <w:rPr>
          <w:rFonts w:ascii="Times New Roman"/>
          <w:b w:val="false"/>
          <w:i w:val="false"/>
          <w:color w:val="000000"/>
          <w:sz w:val="28"/>
        </w:rPr>
        <w:t>
      3. 2-тармақ он бірінші абзацтан кейін мынадай мазмұндағы абзацпен толықтырылсын:</w:t>
      </w:r>
    </w:p>
    <w:bookmarkEnd w:id="10"/>
    <w:bookmarkStart w:name="z16" w:id="11"/>
    <w:p>
      <w:pPr>
        <w:spacing w:after="0"/>
        <w:ind w:left="0"/>
        <w:jc w:val="both"/>
      </w:pPr>
      <w:r>
        <w:rPr>
          <w:rFonts w:ascii="Times New Roman"/>
          <w:b w:val="false"/>
          <w:i w:val="false"/>
          <w:color w:val="000000"/>
          <w:sz w:val="28"/>
        </w:rPr>
        <w:t>
      "уәкілетті орган" - үшінші тараптың заңнамасына сәйкес тауардың шығарылуы туралы сертификаттар беруге уәкілеттік берілген орган (ұйым).".</w:t>
      </w:r>
    </w:p>
    <w:bookmarkEnd w:id="11"/>
    <w:bookmarkStart w:name="z17" w:id="12"/>
    <w:p>
      <w:pPr>
        <w:spacing w:after="0"/>
        <w:ind w:left="0"/>
        <w:jc w:val="both"/>
      </w:pPr>
      <w:r>
        <w:rPr>
          <w:rFonts w:ascii="Times New Roman"/>
          <w:b w:val="false"/>
          <w:i w:val="false"/>
          <w:color w:val="000000"/>
          <w:sz w:val="28"/>
        </w:rPr>
        <w:t>
      4-тармақтың 9-тармақшасындағы "және залалсыздандыру және (немесе) шикізатқа қайта өңдеу үшін ғана жарамды" деген сөздер алып тасталсын;</w:t>
      </w:r>
    </w:p>
    <w:bookmarkEnd w:id="12"/>
    <w:bookmarkStart w:name="z18" w:id="13"/>
    <w:p>
      <w:pPr>
        <w:spacing w:after="0"/>
        <w:ind w:left="0"/>
        <w:jc w:val="both"/>
      </w:pPr>
      <w:r>
        <w:rPr>
          <w:rFonts w:ascii="Times New Roman"/>
          <w:b w:val="false"/>
          <w:i w:val="false"/>
          <w:color w:val="000000"/>
          <w:sz w:val="28"/>
        </w:rPr>
        <w:t xml:space="preserve">
      5. 20-тармақтың 2-тармақшасы мынадай редакцияда жазылсын: </w:t>
      </w:r>
    </w:p>
    <w:bookmarkEnd w:id="13"/>
    <w:bookmarkStart w:name="z19" w:id="14"/>
    <w:p>
      <w:pPr>
        <w:spacing w:after="0"/>
        <w:ind w:left="0"/>
        <w:jc w:val="both"/>
      </w:pPr>
      <w:r>
        <w:rPr>
          <w:rFonts w:ascii="Times New Roman"/>
          <w:b w:val="false"/>
          <w:i w:val="false"/>
          <w:color w:val="000000"/>
          <w:sz w:val="28"/>
        </w:rPr>
        <w:t>
      "2) тауардың шығарылуы туралы сертификат (бұдан әрі - сертификат).".</w:t>
      </w:r>
    </w:p>
    <w:bookmarkEnd w:id="14"/>
    <w:bookmarkStart w:name="z20" w:id="15"/>
    <w:p>
      <w:pPr>
        <w:spacing w:after="0"/>
        <w:ind w:left="0"/>
        <w:jc w:val="both"/>
      </w:pPr>
      <w:r>
        <w:rPr>
          <w:rFonts w:ascii="Times New Roman"/>
          <w:b w:val="false"/>
          <w:i w:val="false"/>
          <w:color w:val="000000"/>
          <w:sz w:val="28"/>
        </w:rPr>
        <w:t>
      6. Мынадай мазмұндағы 20</w:t>
      </w:r>
      <w:r>
        <w:rPr>
          <w:rFonts w:ascii="Times New Roman"/>
          <w:b w:val="false"/>
          <w:i w:val="false"/>
          <w:color w:val="000000"/>
          <w:vertAlign w:val="superscript"/>
        </w:rPr>
        <w:t>1</w:t>
      </w:r>
      <w:r>
        <w:rPr>
          <w:rFonts w:ascii="Times New Roman"/>
          <w:b w:val="false"/>
          <w:i w:val="false"/>
          <w:color w:val="000000"/>
          <w:sz w:val="28"/>
        </w:rPr>
        <w:t>-тармақпен толықтырылсын::</w:t>
      </w:r>
    </w:p>
    <w:bookmarkEnd w:id="15"/>
    <w:bookmarkStart w:name="z21" w:id="16"/>
    <w:p>
      <w:pPr>
        <w:spacing w:after="0"/>
        <w:ind w:left="0"/>
        <w:jc w:val="both"/>
      </w:pPr>
      <w:r>
        <w:rPr>
          <w:rFonts w:ascii="Times New Roman"/>
          <w:b w:val="false"/>
          <w:i w:val="false"/>
          <w:color w:val="000000"/>
          <w:sz w:val="28"/>
        </w:rPr>
        <w:t>
      "20</w:t>
      </w:r>
      <w:r>
        <w:rPr>
          <w:rFonts w:ascii="Times New Roman"/>
          <w:b w:val="false"/>
          <w:i w:val="false"/>
          <w:color w:val="000000"/>
          <w:vertAlign w:val="superscript"/>
        </w:rPr>
        <w:t>1</w:t>
      </w:r>
      <w:r>
        <w:rPr>
          <w:rFonts w:ascii="Times New Roman"/>
          <w:b w:val="false"/>
          <w:i w:val="false"/>
          <w:color w:val="000000"/>
          <w:sz w:val="28"/>
        </w:rPr>
        <w:t>. Тауардың шығарылуын растау мақсаттары үшін тауардың шығарылуы туралы құжаттың қағаз жеткізгіштегі түпнұсқасы, тауардың шығарылуы туралы құжаттың көшірмесі (қағаз жеткізгіште немесе графикалық электрондық көшірме түрінде) немесе сертификаттың түпнұсқасын қағаз жеткізгіште ресімдемей, электрондық түрде уәкілетті орган берген сертификат (қағаз жеткізгіште немесе графикалық электрондық көшірме түрінде) пайдаланылуы мүмкін.".</w:t>
      </w:r>
    </w:p>
    <w:bookmarkEnd w:id="16"/>
    <w:bookmarkStart w:name="z22" w:id="17"/>
    <w:p>
      <w:pPr>
        <w:spacing w:after="0"/>
        <w:ind w:left="0"/>
        <w:jc w:val="both"/>
      </w:pPr>
      <w:r>
        <w:rPr>
          <w:rFonts w:ascii="Times New Roman"/>
          <w:b w:val="false"/>
          <w:i w:val="false"/>
          <w:color w:val="000000"/>
          <w:sz w:val="28"/>
        </w:rPr>
        <w:t>
      7. 24-тармақ мынадай мазмұндағы абзацпен толықтырылсын:</w:t>
      </w:r>
    </w:p>
    <w:bookmarkEnd w:id="17"/>
    <w:bookmarkStart w:name="z23" w:id="18"/>
    <w:p>
      <w:pPr>
        <w:spacing w:after="0"/>
        <w:ind w:left="0"/>
        <w:jc w:val="both"/>
      </w:pPr>
      <w:r>
        <w:rPr>
          <w:rFonts w:ascii="Times New Roman"/>
          <w:b w:val="false"/>
          <w:i w:val="false"/>
          <w:color w:val="000000"/>
          <w:sz w:val="28"/>
        </w:rPr>
        <w:t>
      "Тауарлардың шығарылуын растау мақсаттары үшін ұсынылған сертификат көшірмесіндегі (қағаз жеткізгіште немесе графикалық электрондық көшірме түрінде) мәліметтердің сертификат түпнұсқасындағы мәліметтерге сәйкес келмейтіндігі анықталған жағдайда, мүше мемлекеттің кеден органы сертификатты уәкілетті орган сертификаттың түпнұсқасын қағаз жеткізгіште ресімдемей, тек электрондық түрде беретін жағдайларды қоспағанда, сертификаттың түпнұсқасын қағаз жеткізгіште сұратуға құқылы.".</w:t>
      </w:r>
    </w:p>
    <w:bookmarkEnd w:id="18"/>
    <w:bookmarkStart w:name="z24" w:id="19"/>
    <w:p>
      <w:pPr>
        <w:spacing w:after="0"/>
        <w:ind w:left="0"/>
        <w:jc w:val="both"/>
      </w:pPr>
      <w:r>
        <w:rPr>
          <w:rFonts w:ascii="Times New Roman"/>
          <w:b w:val="false"/>
          <w:i w:val="false"/>
          <w:color w:val="000000"/>
          <w:sz w:val="28"/>
        </w:rPr>
        <w:t>
      8. 25-тармақта:</w:t>
      </w:r>
    </w:p>
    <w:bookmarkEnd w:id="19"/>
    <w:bookmarkStart w:name="z25" w:id="20"/>
    <w:p>
      <w:pPr>
        <w:spacing w:after="0"/>
        <w:ind w:left="0"/>
        <w:jc w:val="both"/>
      </w:pPr>
      <w:r>
        <w:rPr>
          <w:rFonts w:ascii="Times New Roman"/>
          <w:b w:val="false"/>
          <w:i w:val="false"/>
          <w:color w:val="000000"/>
          <w:sz w:val="28"/>
        </w:rPr>
        <w:t>
      а) бірінші абзац мынадай редакцияда жазылсын:</w:t>
      </w:r>
    </w:p>
    <w:bookmarkEnd w:id="20"/>
    <w:bookmarkStart w:name="z26" w:id="21"/>
    <w:p>
      <w:pPr>
        <w:spacing w:after="0"/>
        <w:ind w:left="0"/>
        <w:jc w:val="both"/>
      </w:pPr>
      <w:r>
        <w:rPr>
          <w:rFonts w:ascii="Times New Roman"/>
          <w:b w:val="false"/>
          <w:i w:val="false"/>
          <w:color w:val="000000"/>
          <w:sz w:val="28"/>
        </w:rPr>
        <w:t>
      "25. 2014 жылғы 29 мамырдағы Еуразиялық экономикалық одақ туралы шартта көзделген, тауардың шығарылуына байланысты ішкі нарықты қорғау шаралары қолданылған жағдайда, Одақтың кедендік аумағына бір жөнелтушіден бір алушының атына жалпы кедендік құны (Еуразиялық экономикалық одақтың Кеден кодексінің 136-бабының 2-тармағы ескеріле отырып айқындалған ішкі тұтыну үшін шығарудың кедендік рәсіммен орналастырылатын тауарлар үшін) бір көліктік (тасымалдау) құжат бойынша әкелінетін ұқсас тауарлардың шығарылуы 1 500 евроға баламалы сомадан, ал 2024 жылғы 1 қаңтардан бастап – 200 евродан асып кетсе, сертификатпен (ішкі нарықты қорғаудың қолданылатын шараларының сақталуын растау жағдайын қоспағанда) расталады.";</w:t>
      </w:r>
    </w:p>
    <w:bookmarkEnd w:id="21"/>
    <w:bookmarkStart w:name="z27" w:id="22"/>
    <w:p>
      <w:pPr>
        <w:spacing w:after="0"/>
        <w:ind w:left="0"/>
        <w:jc w:val="both"/>
      </w:pPr>
      <w:r>
        <w:rPr>
          <w:rFonts w:ascii="Times New Roman"/>
          <w:b w:val="false"/>
          <w:i w:val="false"/>
          <w:color w:val="000000"/>
          <w:sz w:val="28"/>
        </w:rPr>
        <w:t>
      б) екінші абзацта:</w:t>
      </w:r>
    </w:p>
    <w:bookmarkEnd w:id="22"/>
    <w:bookmarkStart w:name="z28" w:id="23"/>
    <w:p>
      <w:pPr>
        <w:spacing w:after="0"/>
        <w:ind w:left="0"/>
        <w:jc w:val="both"/>
      </w:pPr>
      <w:r>
        <w:rPr>
          <w:rFonts w:ascii="Times New Roman"/>
          <w:b w:val="false"/>
          <w:i w:val="false"/>
          <w:color w:val="000000"/>
          <w:sz w:val="28"/>
        </w:rPr>
        <w:t>
      "кедендік декларациялау кезінде преференциялы сауда кезінде қолданылатын тауардың шығарылуы туралы сертификатты ұсына отырып" деген сөздер "преференциялы сауда кезінде қолданылатын сертификатпен расталған" деген сөздермен ауыстырылсын;</w:t>
      </w:r>
    </w:p>
    <w:bookmarkEnd w:id="23"/>
    <w:bookmarkStart w:name="z29" w:id="24"/>
    <w:p>
      <w:pPr>
        <w:spacing w:after="0"/>
        <w:ind w:left="0"/>
        <w:jc w:val="both"/>
      </w:pPr>
      <w:r>
        <w:rPr>
          <w:rFonts w:ascii="Times New Roman"/>
          <w:b w:val="false"/>
          <w:i w:val="false"/>
          <w:color w:val="000000"/>
          <w:sz w:val="28"/>
        </w:rPr>
        <w:t>
      "осы Қағидаларда көзделген тауардың шығарылуы туралы сертификатты ұсыну" деген сөздер "ұқсас тауарлардың шығарылуын осы Қағидаларда көзделген сертификатпен растау" деген сөздермен ауыстырылсын.</w:t>
      </w:r>
    </w:p>
    <w:bookmarkEnd w:id="24"/>
    <w:bookmarkStart w:name="z30" w:id="25"/>
    <w:p>
      <w:pPr>
        <w:spacing w:after="0"/>
        <w:ind w:left="0"/>
        <w:jc w:val="both"/>
      </w:pPr>
      <w:r>
        <w:rPr>
          <w:rFonts w:ascii="Times New Roman"/>
          <w:b w:val="false"/>
          <w:i w:val="false"/>
          <w:color w:val="000000"/>
          <w:sz w:val="28"/>
        </w:rPr>
        <w:t>
      9. 26-тармақта:</w:t>
      </w:r>
    </w:p>
    <w:bookmarkEnd w:id="25"/>
    <w:bookmarkStart w:name="z31" w:id="26"/>
    <w:p>
      <w:pPr>
        <w:spacing w:after="0"/>
        <w:ind w:left="0"/>
        <w:jc w:val="both"/>
      </w:pPr>
      <w:r>
        <w:rPr>
          <w:rFonts w:ascii="Times New Roman"/>
          <w:b w:val="false"/>
          <w:i w:val="false"/>
          <w:color w:val="000000"/>
          <w:sz w:val="28"/>
        </w:rPr>
        <w:t>
      а) бірінші абзац мынадай редакцияда жазылсын:</w:t>
      </w:r>
    </w:p>
    <w:bookmarkEnd w:id="26"/>
    <w:bookmarkStart w:name="z32" w:id="27"/>
    <w:p>
      <w:pPr>
        <w:spacing w:after="0"/>
        <w:ind w:left="0"/>
        <w:jc w:val="both"/>
      </w:pPr>
      <w:r>
        <w:rPr>
          <w:rFonts w:ascii="Times New Roman"/>
          <w:b w:val="false"/>
          <w:i w:val="false"/>
          <w:color w:val="000000"/>
          <w:sz w:val="28"/>
        </w:rPr>
        <w:t>
      "26. Мүше мемлекеттің кеден органы мен уәкілетті орган арасында сертификаттың берілуін және ондағы мәліметтердің анықтығын тексеруді жүзеге асыруға мүмкіндік беретін шығарылуын верификациялаудың электрондық жүйесін қолдану туралы уағдаластық болған кезде мүше мемлекеттің кеден органына сертификат берілмейді. Бұл ретте мұндай сертификат туралы мәліметтер кедендік декларацияда көрсетілуге тиіс.";</w:t>
      </w:r>
    </w:p>
    <w:bookmarkEnd w:id="27"/>
    <w:bookmarkStart w:name="z33" w:id="28"/>
    <w:p>
      <w:pPr>
        <w:spacing w:after="0"/>
        <w:ind w:left="0"/>
        <w:jc w:val="both"/>
      </w:pPr>
      <w:r>
        <w:rPr>
          <w:rFonts w:ascii="Times New Roman"/>
          <w:b w:val="false"/>
          <w:i w:val="false"/>
          <w:color w:val="000000"/>
          <w:sz w:val="28"/>
        </w:rPr>
        <w:t xml:space="preserve">
      б) "тауардың шығарылуы туралы сертификаттың қағаз жеткізгіштегі түпнұсқасы" деген сөздер "сертификат" деген сөзбен ауыстырылсын; </w:t>
      </w:r>
    </w:p>
    <w:bookmarkEnd w:id="28"/>
    <w:bookmarkStart w:name="z34" w:id="29"/>
    <w:p>
      <w:pPr>
        <w:spacing w:after="0"/>
        <w:ind w:left="0"/>
        <w:jc w:val="both"/>
      </w:pPr>
      <w:r>
        <w:rPr>
          <w:rFonts w:ascii="Times New Roman"/>
          <w:b w:val="false"/>
          <w:i w:val="false"/>
          <w:color w:val="000000"/>
          <w:sz w:val="28"/>
        </w:rPr>
        <w:t>
      10. 28-тармақтың күші жойылды деп танылсын.</w:t>
      </w:r>
    </w:p>
    <w:bookmarkEnd w:id="29"/>
    <w:bookmarkStart w:name="z35" w:id="30"/>
    <w:p>
      <w:pPr>
        <w:spacing w:after="0"/>
        <w:ind w:left="0"/>
        <w:jc w:val="both"/>
      </w:pPr>
      <w:r>
        <w:rPr>
          <w:rFonts w:ascii="Times New Roman"/>
          <w:b w:val="false"/>
          <w:i w:val="false"/>
          <w:color w:val="000000"/>
          <w:sz w:val="28"/>
        </w:rPr>
        <w:t>
      11. 29-тармақта:</w:t>
      </w:r>
    </w:p>
    <w:bookmarkEnd w:id="30"/>
    <w:bookmarkStart w:name="z36" w:id="31"/>
    <w:p>
      <w:pPr>
        <w:spacing w:after="0"/>
        <w:ind w:left="0"/>
        <w:jc w:val="both"/>
      </w:pPr>
      <w:r>
        <w:rPr>
          <w:rFonts w:ascii="Times New Roman"/>
          <w:b w:val="false"/>
          <w:i w:val="false"/>
          <w:color w:val="000000"/>
          <w:sz w:val="28"/>
        </w:rPr>
        <w:t>
      а) бірінші абзацта:</w:t>
      </w:r>
    </w:p>
    <w:bookmarkEnd w:id="31"/>
    <w:bookmarkStart w:name="z37" w:id="32"/>
    <w:p>
      <w:pPr>
        <w:spacing w:after="0"/>
        <w:ind w:left="0"/>
        <w:jc w:val="both"/>
      </w:pPr>
      <w:r>
        <w:rPr>
          <w:rFonts w:ascii="Times New Roman"/>
          <w:b w:val="false"/>
          <w:i w:val="false"/>
          <w:color w:val="000000"/>
          <w:sz w:val="28"/>
        </w:rPr>
        <w:t>
      "ұсынылған" деген сөз алып тасталсын;</w:t>
      </w:r>
    </w:p>
    <w:bookmarkEnd w:id="32"/>
    <w:bookmarkStart w:name="z38" w:id="33"/>
    <w:p>
      <w:pPr>
        <w:spacing w:after="0"/>
        <w:ind w:left="0"/>
        <w:jc w:val="both"/>
      </w:pPr>
      <w:r>
        <w:rPr>
          <w:rFonts w:ascii="Times New Roman"/>
          <w:b w:val="false"/>
          <w:i w:val="false"/>
          <w:color w:val="000000"/>
          <w:sz w:val="28"/>
        </w:rPr>
        <w:t>
      "жағдайда," деген сөзден кейін "сондай-ақ таңдап тексеру жүргізу мақсатында" деген сөздермен толықтырылсын;</w:t>
      </w:r>
    </w:p>
    <w:bookmarkEnd w:id="33"/>
    <w:bookmarkStart w:name="z39" w:id="34"/>
    <w:p>
      <w:pPr>
        <w:spacing w:after="0"/>
        <w:ind w:left="0"/>
        <w:jc w:val="both"/>
      </w:pPr>
      <w:r>
        <w:rPr>
          <w:rFonts w:ascii="Times New Roman"/>
          <w:b w:val="false"/>
          <w:i w:val="false"/>
          <w:color w:val="000000"/>
          <w:sz w:val="28"/>
        </w:rPr>
        <w:t xml:space="preserve">
      б) үшінші абзац "және" деген сөзден кейін "таңдап тексеру жүргізу мақсатында" деген сөздермен толықтырылсын; </w:t>
      </w:r>
    </w:p>
    <w:bookmarkEnd w:id="34"/>
    <w:bookmarkStart w:name="z40" w:id="35"/>
    <w:p>
      <w:pPr>
        <w:spacing w:after="0"/>
        <w:ind w:left="0"/>
        <w:jc w:val="both"/>
      </w:pPr>
      <w:r>
        <w:rPr>
          <w:rFonts w:ascii="Times New Roman"/>
          <w:b w:val="false"/>
          <w:i w:val="false"/>
          <w:color w:val="000000"/>
          <w:sz w:val="28"/>
        </w:rPr>
        <w:t>
      12. 32-бапта:</w:t>
      </w:r>
    </w:p>
    <w:bookmarkEnd w:id="35"/>
    <w:bookmarkStart w:name="z41" w:id="36"/>
    <w:p>
      <w:pPr>
        <w:spacing w:after="0"/>
        <w:ind w:left="0"/>
        <w:jc w:val="both"/>
      </w:pPr>
      <w:r>
        <w:rPr>
          <w:rFonts w:ascii="Times New Roman"/>
          <w:b w:val="false"/>
          <w:i w:val="false"/>
          <w:color w:val="000000"/>
          <w:sz w:val="28"/>
        </w:rPr>
        <w:t>
      а) "сертификаттың берілуі және ондағы мәліметтердің дұрыстығы фактісін" деген сөздер "сертификатты" деген сөзбен ауыстырылсын;</w:t>
      </w:r>
    </w:p>
    <w:bookmarkEnd w:id="36"/>
    <w:bookmarkStart w:name="z42" w:id="37"/>
    <w:p>
      <w:pPr>
        <w:spacing w:after="0"/>
        <w:ind w:left="0"/>
        <w:jc w:val="both"/>
      </w:pPr>
      <w:r>
        <w:rPr>
          <w:rFonts w:ascii="Times New Roman"/>
          <w:b w:val="false"/>
          <w:i w:val="false"/>
          <w:color w:val="000000"/>
          <w:sz w:val="28"/>
        </w:rPr>
        <w:t>
      б) бірінші абзацтан кейін мынадай мазмұндағы абзацпен толықтырылсын:</w:t>
      </w:r>
    </w:p>
    <w:bookmarkEnd w:id="37"/>
    <w:bookmarkStart w:name="z43" w:id="38"/>
    <w:p>
      <w:pPr>
        <w:spacing w:after="0"/>
        <w:ind w:left="0"/>
        <w:jc w:val="both"/>
      </w:pPr>
      <w:r>
        <w:rPr>
          <w:rFonts w:ascii="Times New Roman"/>
          <w:b w:val="false"/>
          <w:i w:val="false"/>
          <w:color w:val="000000"/>
          <w:sz w:val="28"/>
        </w:rPr>
        <w:t>
      "Электрондық дерекқорлар сертификатты беру фактісін растауға мүмкіндік беруі тиіс және сертификатта көрсетілген өзге де мәліметтерді қосымша қамтуы мүмкін.".</w:t>
      </w:r>
    </w:p>
    <w:bookmarkEnd w:id="38"/>
    <w:bookmarkStart w:name="z44" w:id="39"/>
    <w:p>
      <w:pPr>
        <w:spacing w:after="0"/>
        <w:ind w:left="0"/>
        <w:jc w:val="both"/>
      </w:pPr>
      <w:r>
        <w:rPr>
          <w:rFonts w:ascii="Times New Roman"/>
          <w:b w:val="false"/>
          <w:i w:val="false"/>
          <w:color w:val="000000"/>
          <w:sz w:val="28"/>
        </w:rPr>
        <w:t>
      13. 33-тармақта:</w:t>
      </w:r>
    </w:p>
    <w:bookmarkEnd w:id="39"/>
    <w:bookmarkStart w:name="z45" w:id="40"/>
    <w:p>
      <w:pPr>
        <w:spacing w:after="0"/>
        <w:ind w:left="0"/>
        <w:jc w:val="both"/>
      </w:pPr>
      <w:r>
        <w:rPr>
          <w:rFonts w:ascii="Times New Roman"/>
          <w:b w:val="false"/>
          <w:i w:val="false"/>
          <w:color w:val="000000"/>
          <w:sz w:val="28"/>
        </w:rPr>
        <w:t>
      а) екінші абзац мынадай редакцияда жазылсын:</w:t>
      </w:r>
    </w:p>
    <w:bookmarkEnd w:id="40"/>
    <w:bookmarkStart w:name="z46" w:id="41"/>
    <w:p>
      <w:pPr>
        <w:spacing w:after="0"/>
        <w:ind w:left="0"/>
        <w:jc w:val="both"/>
      </w:pPr>
      <w:r>
        <w:rPr>
          <w:rFonts w:ascii="Times New Roman"/>
          <w:b w:val="false"/>
          <w:i w:val="false"/>
          <w:color w:val="000000"/>
          <w:sz w:val="28"/>
        </w:rPr>
        <w:t>
      "Үшінші тарап көрсетілген ақпаратты мүше мемлекеттердің бірінің мемлекеттік билік органының назарына жеткізген жағдайда, мұндай мүше мемлекет алынған ақпаратты басқа мүше мемлекеттерге ақпарат беру мақсатында Комиссияға жібереді.";</w:t>
      </w:r>
    </w:p>
    <w:bookmarkEnd w:id="41"/>
    <w:bookmarkStart w:name="z47" w:id="42"/>
    <w:p>
      <w:pPr>
        <w:spacing w:after="0"/>
        <w:ind w:left="0"/>
        <w:jc w:val="both"/>
      </w:pPr>
      <w:r>
        <w:rPr>
          <w:rFonts w:ascii="Times New Roman"/>
          <w:b w:val="false"/>
          <w:i w:val="false"/>
          <w:color w:val="000000"/>
          <w:sz w:val="28"/>
        </w:rPr>
        <w:t>
      б) мынадай мазмұндағы абзацпен толықтырылсын::</w:t>
      </w:r>
    </w:p>
    <w:bookmarkEnd w:id="42"/>
    <w:bookmarkStart w:name="z48" w:id="43"/>
    <w:p>
      <w:pPr>
        <w:spacing w:after="0"/>
        <w:ind w:left="0"/>
        <w:jc w:val="both"/>
      </w:pPr>
      <w:r>
        <w:rPr>
          <w:rFonts w:ascii="Times New Roman"/>
          <w:b w:val="false"/>
          <w:i w:val="false"/>
          <w:color w:val="000000"/>
          <w:sz w:val="28"/>
        </w:rPr>
        <w:t>
      "Электрондық дерекқорлар туралы ақпаратты Комиссияға жіберу және оны Одақтың ресми сайтына орналастыру мүше мемлекеттердің кеден органдарының электрондық дерекқорларды қолдануы үшін міндетті шарт болып табылмайды.".</w:t>
      </w:r>
    </w:p>
    <w:bookmarkEnd w:id="43"/>
    <w:bookmarkStart w:name="z49" w:id="44"/>
    <w:p>
      <w:pPr>
        <w:spacing w:after="0"/>
        <w:ind w:left="0"/>
        <w:jc w:val="both"/>
      </w:pPr>
      <w:r>
        <w:rPr>
          <w:rFonts w:ascii="Times New Roman"/>
          <w:b w:val="false"/>
          <w:i w:val="false"/>
          <w:color w:val="000000"/>
          <w:sz w:val="28"/>
        </w:rPr>
        <w:t>
      14. 34-тармақ мынадай редакцияда жазылсын:</w:t>
      </w:r>
    </w:p>
    <w:bookmarkEnd w:id="44"/>
    <w:bookmarkStart w:name="z50" w:id="45"/>
    <w:p>
      <w:pPr>
        <w:spacing w:after="0"/>
        <w:ind w:left="0"/>
        <w:jc w:val="both"/>
      </w:pPr>
      <w:r>
        <w:rPr>
          <w:rFonts w:ascii="Times New Roman"/>
          <w:b w:val="false"/>
          <w:i w:val="false"/>
          <w:color w:val="000000"/>
          <w:sz w:val="28"/>
        </w:rPr>
        <w:t>
      "34.  Тауарлардың шығарылуы Еуразиялық экономикалық одақтың Кеден кодексінің 314-бабының 5-тармағында белгіленген жағдайларда, сондай-ақ мынадай:</w:t>
      </w:r>
    </w:p>
    <w:bookmarkEnd w:id="45"/>
    <w:bookmarkStart w:name="z51" w:id="46"/>
    <w:p>
      <w:pPr>
        <w:spacing w:after="0"/>
        <w:ind w:left="0"/>
        <w:jc w:val="both"/>
      </w:pPr>
      <w:r>
        <w:rPr>
          <w:rFonts w:ascii="Times New Roman"/>
          <w:b w:val="false"/>
          <w:i w:val="false"/>
          <w:color w:val="000000"/>
          <w:sz w:val="28"/>
        </w:rPr>
        <w:t>
      1) тауарлардың шығарылуына жүргізілген кедендік бақылаудың нәтижелері бойынша верификация туралы сұрау салуға алынған жауап негізінде сертификаттың түпнұсқалығын және (немесе) ондағы мәліметтердің анықтығын анықтау мүмкін болмаған;</w:t>
      </w:r>
    </w:p>
    <w:bookmarkEnd w:id="46"/>
    <w:bookmarkStart w:name="z52" w:id="47"/>
    <w:p>
      <w:pPr>
        <w:spacing w:after="0"/>
        <w:ind w:left="0"/>
        <w:jc w:val="both"/>
      </w:pPr>
      <w:r>
        <w:rPr>
          <w:rFonts w:ascii="Times New Roman"/>
          <w:b w:val="false"/>
          <w:i w:val="false"/>
          <w:color w:val="000000"/>
          <w:sz w:val="28"/>
        </w:rPr>
        <w:t>
      2) осы Қағидалардың 24-тармағында және 26-тармағының екінші абзацында көзделген жағдайларда мүше мемлекеттің кеден органының талабы бойынша сертификат ұсынылмаған;</w:t>
      </w:r>
    </w:p>
    <w:bookmarkEnd w:id="47"/>
    <w:bookmarkStart w:name="z53" w:id="48"/>
    <w:p>
      <w:pPr>
        <w:spacing w:after="0"/>
        <w:ind w:left="0"/>
        <w:jc w:val="both"/>
      </w:pPr>
      <w:r>
        <w:rPr>
          <w:rFonts w:ascii="Times New Roman"/>
          <w:b w:val="false"/>
          <w:i w:val="false"/>
          <w:color w:val="000000"/>
          <w:sz w:val="28"/>
        </w:rPr>
        <w:t>
      3) тауарлардың шығарылуына жүргізілген кедендік бақылаудың нәтижелері бойынша тауардың шығарылуы туралы құжатта көрсетілген тауарды кедендік декларацияда көрсетілген тауармен сәйкестендіру мүмкін болмаған жағдайда расталмаған деп есептеледі.".</w:t>
      </w:r>
    </w:p>
    <w:bookmarkEnd w:id="48"/>
    <w:bookmarkStart w:name="z54" w:id="49"/>
    <w:p>
      <w:pPr>
        <w:spacing w:after="0"/>
        <w:ind w:left="0"/>
        <w:jc w:val="both"/>
      </w:pPr>
      <w:r>
        <w:rPr>
          <w:rFonts w:ascii="Times New Roman"/>
          <w:b w:val="false"/>
          <w:i w:val="false"/>
          <w:color w:val="000000"/>
          <w:sz w:val="28"/>
        </w:rPr>
        <w:t>
      15. Тауардың шығарылуы туралы сертификатқа қойылатын талаптарда (көрсетілген Қағидаларға қосымша):</w:t>
      </w:r>
    </w:p>
    <w:bookmarkEnd w:id="49"/>
    <w:bookmarkStart w:name="z55" w:id="50"/>
    <w:p>
      <w:pPr>
        <w:spacing w:after="0"/>
        <w:ind w:left="0"/>
        <w:jc w:val="both"/>
      </w:pPr>
      <w:r>
        <w:rPr>
          <w:rFonts w:ascii="Times New Roman"/>
          <w:b w:val="false"/>
          <w:i w:val="false"/>
          <w:color w:val="000000"/>
          <w:sz w:val="28"/>
        </w:rPr>
        <w:t>
      а) 1-тармақ мынадай редакцияда жазылсын:</w:t>
      </w:r>
    </w:p>
    <w:bookmarkEnd w:id="50"/>
    <w:bookmarkStart w:name="z56" w:id="51"/>
    <w:p>
      <w:pPr>
        <w:spacing w:after="0"/>
        <w:ind w:left="0"/>
        <w:jc w:val="both"/>
      </w:pPr>
      <w:r>
        <w:rPr>
          <w:rFonts w:ascii="Times New Roman"/>
          <w:b w:val="false"/>
          <w:i w:val="false"/>
          <w:color w:val="000000"/>
          <w:sz w:val="28"/>
        </w:rPr>
        <w:t>
      "1. Тауардың шығарылуы туралы сертификаттың (бұдан әрі – сертификат) түпнұсқасы қағаз жеткізгіште пайдаланылған жағдайда, мұндай сертификат механикалық немесе химиялық тәсілмен бұрмалаудан қорғауды қамтамасыз ететін құралдар қолданыла отырып, А4 (ISO) немесе letter (ANSI А) форматындағы қағаз парақтарда дайындалады.";</w:t>
      </w:r>
    </w:p>
    <w:bookmarkEnd w:id="51"/>
    <w:bookmarkStart w:name="z57" w:id="52"/>
    <w:p>
      <w:pPr>
        <w:spacing w:after="0"/>
        <w:ind w:left="0"/>
        <w:jc w:val="both"/>
      </w:pPr>
      <w:r>
        <w:rPr>
          <w:rFonts w:ascii="Times New Roman"/>
          <w:b w:val="false"/>
          <w:i w:val="false"/>
          <w:color w:val="000000"/>
          <w:sz w:val="28"/>
        </w:rPr>
        <w:t>
      б) 2-тармақ мынадай мазмұндағы абзацтармен толықтырылсын:</w:t>
      </w:r>
    </w:p>
    <w:bookmarkEnd w:id="52"/>
    <w:bookmarkStart w:name="z58" w:id="53"/>
    <w:p>
      <w:pPr>
        <w:spacing w:after="0"/>
        <w:ind w:left="0"/>
        <w:jc w:val="both"/>
      </w:pPr>
      <w:r>
        <w:rPr>
          <w:rFonts w:ascii="Times New Roman"/>
          <w:b w:val="false"/>
          <w:i w:val="false"/>
          <w:color w:val="000000"/>
          <w:sz w:val="28"/>
        </w:rPr>
        <w:t>
      "Декларант куәландырған сертификаттың орыс тіліне немесе осындай сертификат табыс етілетін кеден органына мүше мемлекеттің мемлекеттік тіліне аудармасын ұсынған жағдайда басқа тілдерде толтырылған сертификатты ұсынуға жол беріледі.</w:t>
      </w:r>
    </w:p>
    <w:bookmarkEnd w:id="53"/>
    <w:bookmarkStart w:name="z59" w:id="54"/>
    <w:p>
      <w:pPr>
        <w:spacing w:after="0"/>
        <w:ind w:left="0"/>
        <w:jc w:val="both"/>
      </w:pPr>
      <w:r>
        <w:rPr>
          <w:rFonts w:ascii="Times New Roman"/>
          <w:b w:val="false"/>
          <w:i w:val="false"/>
          <w:color w:val="000000"/>
          <w:sz w:val="28"/>
        </w:rPr>
        <w:t>
      Сертификатта:</w:t>
      </w:r>
    </w:p>
    <w:bookmarkEnd w:id="54"/>
    <w:bookmarkStart w:name="z60" w:id="55"/>
    <w:p>
      <w:pPr>
        <w:spacing w:after="0"/>
        <w:ind w:left="0"/>
        <w:jc w:val="both"/>
      </w:pPr>
      <w:r>
        <w:rPr>
          <w:rFonts w:ascii="Times New Roman"/>
          <w:b w:val="false"/>
          <w:i w:val="false"/>
          <w:color w:val="000000"/>
          <w:sz w:val="28"/>
        </w:rPr>
        <w:t>
      ағылшын, француз немесе орыс тілдерінде көрсетілген мәліметтердің басқа тілдерде қайталануына;</w:t>
      </w:r>
    </w:p>
    <w:bookmarkEnd w:id="55"/>
    <w:bookmarkStart w:name="z61" w:id="56"/>
    <w:p>
      <w:pPr>
        <w:spacing w:after="0"/>
        <w:ind w:left="0"/>
        <w:jc w:val="both"/>
      </w:pPr>
      <w:r>
        <w:rPr>
          <w:rFonts w:ascii="Times New Roman"/>
          <w:b w:val="false"/>
          <w:i w:val="false"/>
          <w:color w:val="000000"/>
          <w:sz w:val="28"/>
        </w:rPr>
        <w:t>
      осы Талаптардың 5-тармағында көзделген, ағылшын, француз немесе орыс тілдерінде көрсетілген міндетті мәліметтерге қосымша мәліметтерді басқа тілдерде көрсетуге;</w:t>
      </w:r>
    </w:p>
    <w:bookmarkEnd w:id="56"/>
    <w:bookmarkStart w:name="z62" w:id="57"/>
    <w:p>
      <w:pPr>
        <w:spacing w:after="0"/>
        <w:ind w:left="0"/>
        <w:jc w:val="both"/>
      </w:pPr>
      <w:r>
        <w:rPr>
          <w:rFonts w:ascii="Times New Roman"/>
          <w:b w:val="false"/>
          <w:i w:val="false"/>
          <w:color w:val="000000"/>
          <w:sz w:val="28"/>
        </w:rPr>
        <w:t>
      географиялық объектілердің атауларын, мекенжайларды, ұйымдардың ұйымдық-құқықтық нысанын, фирмалық атауларды, үшінші тараптың заңнамасына сәйкес сертификаттар беруге уәкілетті органның (ұйымның) атауын және өз есімдерін басқа тілдерде көрсетуге;</w:t>
      </w:r>
    </w:p>
    <w:bookmarkEnd w:id="57"/>
    <w:bookmarkStart w:name="z63" w:id="58"/>
    <w:p>
      <w:pPr>
        <w:spacing w:after="0"/>
        <w:ind w:left="0"/>
        <w:jc w:val="both"/>
      </w:pPr>
      <w:r>
        <w:rPr>
          <w:rFonts w:ascii="Times New Roman"/>
          <w:b w:val="false"/>
          <w:i w:val="false"/>
          <w:color w:val="000000"/>
          <w:sz w:val="28"/>
        </w:rPr>
        <w:t>
      баспаханалықтан өзгеше тәсілмен сертификаттың нөмірі мен берілген күнін көрсетуге;</w:t>
      </w:r>
    </w:p>
    <w:bookmarkEnd w:id="58"/>
    <w:bookmarkStart w:name="z64" w:id="59"/>
    <w:p>
      <w:pPr>
        <w:spacing w:after="0"/>
        <w:ind w:left="0"/>
        <w:jc w:val="both"/>
      </w:pPr>
      <w:r>
        <w:rPr>
          <w:rFonts w:ascii="Times New Roman"/>
          <w:b w:val="false"/>
          <w:i w:val="false"/>
          <w:color w:val="000000"/>
          <w:sz w:val="28"/>
        </w:rPr>
        <w:t>
      уәкілетті органның мөр бедеріндегі ақпаратты кез келген тілде көрсетуге жол беріледі.";</w:t>
      </w:r>
    </w:p>
    <w:bookmarkEnd w:id="59"/>
    <w:bookmarkStart w:name="z65" w:id="60"/>
    <w:p>
      <w:pPr>
        <w:spacing w:after="0"/>
        <w:ind w:left="0"/>
        <w:jc w:val="both"/>
      </w:pPr>
      <w:r>
        <w:rPr>
          <w:rFonts w:ascii="Times New Roman"/>
          <w:b w:val="false"/>
          <w:i w:val="false"/>
          <w:color w:val="000000"/>
          <w:sz w:val="28"/>
        </w:rPr>
        <w:t>
      в) 4-тармақ мынадай редакцияда жазылсын:</w:t>
      </w:r>
    </w:p>
    <w:bookmarkEnd w:id="60"/>
    <w:bookmarkStart w:name="z66" w:id="61"/>
    <w:p>
      <w:pPr>
        <w:spacing w:after="0"/>
        <w:ind w:left="0"/>
        <w:jc w:val="both"/>
      </w:pPr>
      <w:r>
        <w:rPr>
          <w:rFonts w:ascii="Times New Roman"/>
          <w:b w:val="false"/>
          <w:i w:val="false"/>
          <w:color w:val="000000"/>
          <w:sz w:val="28"/>
        </w:rPr>
        <w:t>
      "4. Сертификаттың қағаз жеткізгіштегі түпнұсқасы пайдаланылған жағдайда түзетулер және (немесе) толықтырулар қате ақпаратты сызып тастау және түзетілген мәліметтер үстінен теру немесе қолмен енгізу арқылы сертификатқа енгізіледі, олар лауазымды адамның қолтаңбасымен және уәкілетті органның мөрімен расталады.</w:t>
      </w:r>
    </w:p>
    <w:bookmarkEnd w:id="61"/>
    <w:bookmarkStart w:name="z67" w:id="62"/>
    <w:p>
      <w:pPr>
        <w:spacing w:after="0"/>
        <w:ind w:left="0"/>
        <w:jc w:val="both"/>
      </w:pPr>
      <w:r>
        <w:rPr>
          <w:rFonts w:ascii="Times New Roman"/>
          <w:b w:val="false"/>
          <w:i w:val="false"/>
          <w:color w:val="000000"/>
          <w:sz w:val="28"/>
        </w:rPr>
        <w:t>
      Сертификатта тазартулардың, түзетулердің және куәландырылмаған түзетулердің және (немесе) толықтырулардың болуына жол берілмейді.";</w:t>
      </w:r>
    </w:p>
    <w:bookmarkEnd w:id="62"/>
    <w:bookmarkStart w:name="z68" w:id="63"/>
    <w:p>
      <w:pPr>
        <w:spacing w:after="0"/>
        <w:ind w:left="0"/>
        <w:jc w:val="both"/>
      </w:pPr>
      <w:r>
        <w:rPr>
          <w:rFonts w:ascii="Times New Roman"/>
          <w:b w:val="false"/>
          <w:i w:val="false"/>
          <w:color w:val="000000"/>
          <w:sz w:val="28"/>
        </w:rPr>
        <w:t>
      г) 5-тармақта:</w:t>
      </w:r>
    </w:p>
    <w:bookmarkEnd w:id="63"/>
    <w:bookmarkStart w:name="z69" w:id="64"/>
    <w:p>
      <w:pPr>
        <w:spacing w:after="0"/>
        <w:ind w:left="0"/>
        <w:jc w:val="both"/>
      </w:pPr>
      <w:r>
        <w:rPr>
          <w:rFonts w:ascii="Times New Roman"/>
          <w:b w:val="false"/>
          <w:i w:val="false"/>
          <w:color w:val="000000"/>
          <w:sz w:val="28"/>
        </w:rPr>
        <w:t xml:space="preserve">
      бірінші абзацтағы "мынадай ақпаратты" деген сөздер "мынадай мәліметтерді" деген сөздермен ауыстырылсын; </w:t>
      </w:r>
    </w:p>
    <w:bookmarkEnd w:id="64"/>
    <w:bookmarkStart w:name="z70" w:id="65"/>
    <w:p>
      <w:pPr>
        <w:spacing w:after="0"/>
        <w:ind w:left="0"/>
        <w:jc w:val="both"/>
      </w:pPr>
      <w:r>
        <w:rPr>
          <w:rFonts w:ascii="Times New Roman"/>
          <w:b w:val="false"/>
          <w:i w:val="false"/>
          <w:color w:val="000000"/>
          <w:sz w:val="28"/>
        </w:rPr>
        <w:t xml:space="preserve">
      2-тармақша "(мөр бедерінде уәкілетті органның атауы туралы деректер болған жағдайда, мұндай мәліметтерді қосымша көрсету талап етілмейді)" деген сөздермен толықтырылсын; </w:t>
      </w:r>
    </w:p>
    <w:bookmarkEnd w:id="65"/>
    <w:bookmarkStart w:name="z71" w:id="66"/>
    <w:p>
      <w:pPr>
        <w:spacing w:after="0"/>
        <w:ind w:left="0"/>
        <w:jc w:val="both"/>
      </w:pPr>
      <w:r>
        <w:rPr>
          <w:rFonts w:ascii="Times New Roman"/>
          <w:b w:val="false"/>
          <w:i w:val="false"/>
          <w:color w:val="000000"/>
          <w:sz w:val="28"/>
        </w:rPr>
        <w:t>
      5-тармақша мынадай редакцияда жазылсын:</w:t>
      </w:r>
    </w:p>
    <w:bookmarkEnd w:id="66"/>
    <w:bookmarkStart w:name="z72" w:id="67"/>
    <w:p>
      <w:pPr>
        <w:spacing w:after="0"/>
        <w:ind w:left="0"/>
        <w:jc w:val="both"/>
      </w:pPr>
      <w:r>
        <w:rPr>
          <w:rFonts w:ascii="Times New Roman"/>
          <w:b w:val="false"/>
          <w:i w:val="false"/>
          <w:color w:val="000000"/>
          <w:sz w:val="28"/>
        </w:rPr>
        <w:t xml:space="preserve">
      "5) Еуразиялық экономикалық одаққа мүше мемлекеттің кеден органы тауарды кедендік декларациялау кезінде мәлімделген тауармен сәйкестендіру үшін жеткілікті тауардың сипаттамасын қамтиды. </w:t>
      </w:r>
    </w:p>
    <w:bookmarkEnd w:id="67"/>
    <w:bookmarkStart w:name="z73" w:id="68"/>
    <w:p>
      <w:pPr>
        <w:spacing w:after="0"/>
        <w:ind w:left="0"/>
        <w:jc w:val="both"/>
      </w:pPr>
      <w:r>
        <w:rPr>
          <w:rFonts w:ascii="Times New Roman"/>
          <w:b w:val="false"/>
          <w:i w:val="false"/>
          <w:color w:val="000000"/>
          <w:sz w:val="28"/>
        </w:rPr>
        <w:t>
      Осы тармақшаның бірінші абзацында көрсетілген тауар сипаттамасына қосымша инвойстың, келісімшартқа өзіндік ерекшеліктің немесе олардағы тауардың сипаттамасын оны сәйкестендіру мақсатында пайдалану үшін өзге де тауарға ілеспе құжаттың деректемелерін көрсетуге жол беріледі;";</w:t>
      </w:r>
    </w:p>
    <w:bookmarkEnd w:id="68"/>
    <w:bookmarkStart w:name="z74" w:id="69"/>
    <w:p>
      <w:pPr>
        <w:spacing w:after="0"/>
        <w:ind w:left="0"/>
        <w:jc w:val="both"/>
      </w:pPr>
      <w:r>
        <w:rPr>
          <w:rFonts w:ascii="Times New Roman"/>
          <w:b w:val="false"/>
          <w:i w:val="false"/>
          <w:color w:val="000000"/>
          <w:sz w:val="28"/>
        </w:rPr>
        <w:t>
      7-тармақшаның күші жойылды деп танылсын;</w:t>
      </w:r>
    </w:p>
    <w:bookmarkEnd w:id="69"/>
    <w:bookmarkStart w:name="z75" w:id="70"/>
    <w:p>
      <w:pPr>
        <w:spacing w:after="0"/>
        <w:ind w:left="0"/>
        <w:jc w:val="both"/>
      </w:pPr>
      <w:r>
        <w:rPr>
          <w:rFonts w:ascii="Times New Roman"/>
          <w:b w:val="false"/>
          <w:i w:val="false"/>
          <w:color w:val="000000"/>
          <w:sz w:val="28"/>
        </w:rPr>
        <w:t>
      8-тармақша мынадай мазмұндағы абзацпен толықтырылсын::</w:t>
      </w:r>
    </w:p>
    <w:bookmarkEnd w:id="70"/>
    <w:bookmarkStart w:name="z76" w:id="71"/>
    <w:p>
      <w:pPr>
        <w:spacing w:after="0"/>
        <w:ind w:left="0"/>
        <w:jc w:val="both"/>
      </w:pPr>
      <w:r>
        <w:rPr>
          <w:rFonts w:ascii="Times New Roman"/>
          <w:b w:val="false"/>
          <w:i w:val="false"/>
          <w:color w:val="000000"/>
          <w:sz w:val="28"/>
        </w:rPr>
        <w:t>
      "Уәкілетті орган электрондық түрде берген сертификат қағаз жеткізгіштегі сертификаттың түпнұсқасын ресімдемей пайдаланылған жағдайда, сертификатта уәкілетті органның мөрі бедерінің және осы уәкілетті органның лауазымды адамының қолтаңбасының болуы туралы талаптардан ауытқуға жол беріледі. Бұл ретте мұндай сертификатта уәкілетті орган мөрінің графикалық бейнесі болуға тиіс.";</w:t>
      </w:r>
    </w:p>
    <w:bookmarkEnd w:id="71"/>
    <w:bookmarkStart w:name="z77" w:id="72"/>
    <w:p>
      <w:pPr>
        <w:spacing w:after="0"/>
        <w:ind w:left="0"/>
        <w:jc w:val="both"/>
      </w:pPr>
      <w:r>
        <w:rPr>
          <w:rFonts w:ascii="Times New Roman"/>
          <w:b w:val="false"/>
          <w:i w:val="false"/>
          <w:color w:val="000000"/>
          <w:sz w:val="28"/>
        </w:rPr>
        <w:t>
      д) мынадай мазмұндағы 6</w:t>
      </w:r>
      <w:r>
        <w:rPr>
          <w:rFonts w:ascii="Times New Roman"/>
          <w:b w:val="false"/>
          <w:i w:val="false"/>
          <w:color w:val="000000"/>
          <w:vertAlign w:val="superscript"/>
        </w:rPr>
        <w:t>1</w:t>
      </w:r>
      <w:r>
        <w:rPr>
          <w:rFonts w:ascii="Times New Roman"/>
          <w:b w:val="false"/>
          <w:i w:val="false"/>
          <w:color w:val="000000"/>
          <w:sz w:val="28"/>
        </w:rPr>
        <w:t>-тармақпен толықтырылсын::</w:t>
      </w:r>
    </w:p>
    <w:bookmarkEnd w:id="72"/>
    <w:bookmarkStart w:name="z78" w:id="73"/>
    <w:p>
      <w:pPr>
        <w:spacing w:after="0"/>
        <w:ind w:left="0"/>
        <w:jc w:val="both"/>
      </w:pPr>
      <w:r>
        <w:rPr>
          <w:rFonts w:ascii="Times New Roman"/>
          <w:b w:val="false"/>
          <w:i w:val="false"/>
          <w:color w:val="000000"/>
          <w:sz w:val="28"/>
        </w:rPr>
        <w:t>
      "6</w:t>
      </w:r>
      <w:r>
        <w:rPr>
          <w:rFonts w:ascii="Times New Roman"/>
          <w:b w:val="false"/>
          <w:i w:val="false"/>
          <w:color w:val="000000"/>
          <w:vertAlign w:val="superscript"/>
        </w:rPr>
        <w:t>1</w:t>
      </w:r>
      <w:r>
        <w:rPr>
          <w:rFonts w:ascii="Times New Roman"/>
          <w:b w:val="false"/>
          <w:i w:val="false"/>
          <w:color w:val="000000"/>
          <w:sz w:val="28"/>
        </w:rPr>
        <w:t>. Егер сертификатта тауарлар туралы барлық ақпаратты көрсету үшін орын жеткіліксіз болса, уәкілетті органның мөрімен расталған А4 (ISO) немесе letter (ANSI А) форматындағы қосымша қағаз парақтар пайдаланылады.</w:t>
      </w:r>
    </w:p>
    <w:bookmarkEnd w:id="73"/>
    <w:bookmarkStart w:name="z79" w:id="74"/>
    <w:p>
      <w:pPr>
        <w:spacing w:after="0"/>
        <w:ind w:left="0"/>
        <w:jc w:val="both"/>
      </w:pPr>
      <w:r>
        <w:rPr>
          <w:rFonts w:ascii="Times New Roman"/>
          <w:b w:val="false"/>
          <w:i w:val="false"/>
          <w:color w:val="000000"/>
          <w:sz w:val="28"/>
        </w:rPr>
        <w:t>
      Сертификатқа қосымша парақтар ретінде инвойсты, келісімшартқа өзіндік ерекшелікті немесе тауарға сәйкестендіру жүргізуге мүмкіндік беретін сипаттаманы қамтитын өзге де тауарға ілеспе құжатты және тауар туралы өзге де мәліметтерді пайдалануға жол беріледі. Мұндай құжаттар уәкілетті органның мөрімен куәландырылуға тиіс.</w:t>
      </w:r>
    </w:p>
    <w:bookmarkEnd w:id="74"/>
    <w:bookmarkStart w:name="z80" w:id="75"/>
    <w:p>
      <w:pPr>
        <w:spacing w:after="0"/>
        <w:ind w:left="0"/>
        <w:jc w:val="both"/>
      </w:pPr>
      <w:r>
        <w:rPr>
          <w:rFonts w:ascii="Times New Roman"/>
          <w:b w:val="false"/>
          <w:i w:val="false"/>
          <w:color w:val="000000"/>
          <w:sz w:val="28"/>
        </w:rPr>
        <w:t>
      Уәкілетті орган электрондық түрде берген сертификат қағаз жеткізгіштегі сертификаттың түпнұсқасы ресімделмей пайдаланылған жағдайда, мұндай сертификатқа қосымша парақтарда (оның ішінде инвойстың қосымша парақтары ретінде пайдаланылатындарын, келісімшартқа ерекшелікті немесе өзге де тауарға ілеспе құжатты) уәкілетті органның мөр бедерінің болуы туралы талаптардан ауытқуға жол беріледі. Бұл ретте мұндай сертификатқа қосымша парақтарда уәкілетті орган мөрінің графикалық бейнесі болуға тиіс.";</w:t>
      </w:r>
    </w:p>
    <w:bookmarkEnd w:id="75"/>
    <w:bookmarkStart w:name="z81" w:id="76"/>
    <w:p>
      <w:pPr>
        <w:spacing w:after="0"/>
        <w:ind w:left="0"/>
        <w:jc w:val="both"/>
      </w:pPr>
      <w:r>
        <w:rPr>
          <w:rFonts w:ascii="Times New Roman"/>
          <w:b w:val="false"/>
          <w:i w:val="false"/>
          <w:color w:val="000000"/>
          <w:sz w:val="28"/>
        </w:rPr>
        <w:t>
      е) 7-тармақтың күші жойылды деп танылсын;</w:t>
      </w:r>
    </w:p>
    <w:bookmarkEnd w:id="76"/>
    <w:bookmarkStart w:name="z82" w:id="77"/>
    <w:p>
      <w:pPr>
        <w:spacing w:after="0"/>
        <w:ind w:left="0"/>
        <w:jc w:val="both"/>
      </w:pPr>
      <w:r>
        <w:rPr>
          <w:rFonts w:ascii="Times New Roman"/>
          <w:b w:val="false"/>
          <w:i w:val="false"/>
          <w:color w:val="000000"/>
          <w:sz w:val="28"/>
        </w:rPr>
        <w:t>
      ж) мынадай мазмұндағы 9</w:t>
      </w:r>
      <w:r>
        <w:rPr>
          <w:rFonts w:ascii="Times New Roman"/>
          <w:b w:val="false"/>
          <w:i w:val="false"/>
          <w:color w:val="000000"/>
          <w:vertAlign w:val="superscript"/>
        </w:rPr>
        <w:t>1</w:t>
      </w:r>
      <w:r>
        <w:rPr>
          <w:rFonts w:ascii="Times New Roman"/>
          <w:b w:val="false"/>
          <w:i w:val="false"/>
          <w:color w:val="000000"/>
          <w:sz w:val="28"/>
        </w:rPr>
        <w:t>-тармақпен толықтырылсын::</w:t>
      </w:r>
    </w:p>
    <w:bookmarkEnd w:id="77"/>
    <w:bookmarkStart w:name="z83" w:id="78"/>
    <w:p>
      <w:pPr>
        <w:spacing w:after="0"/>
        <w:ind w:left="0"/>
        <w:jc w:val="both"/>
      </w:pPr>
      <w:r>
        <w:rPr>
          <w:rFonts w:ascii="Times New Roman"/>
          <w:b w:val="false"/>
          <w:i w:val="false"/>
          <w:color w:val="000000"/>
          <w:sz w:val="28"/>
        </w:rPr>
        <w:t>
      "9</w:t>
      </w:r>
      <w:r>
        <w:rPr>
          <w:rFonts w:ascii="Times New Roman"/>
          <w:b w:val="false"/>
          <w:i w:val="false"/>
          <w:color w:val="000000"/>
          <w:vertAlign w:val="superscript"/>
        </w:rPr>
        <w:t>1</w:t>
      </w:r>
      <w:r>
        <w:rPr>
          <w:rFonts w:ascii="Times New Roman"/>
          <w:b w:val="false"/>
          <w:i w:val="false"/>
          <w:color w:val="000000"/>
          <w:sz w:val="28"/>
        </w:rPr>
        <w:t>. Егер сертификатта бірнеше тауар туралы мәліметтер көрсетілген жағдайда, онда Еуразиялық экономикалық одаққа мүше мемлекеттердің кеден органдарының тауарлардың біреуінің шығарылуы туралы мәліметтердің анық еместігі белгілеріннің анықталуы сертификатта көрсетілген басқа тауарлардың шығарылуына күмән келтірмеуге тиіс және осы сертификатты осындай басқа тауарлардың шығарылуы туралы құжат ретінде қарамауға негіз болып табылмауға тиіс.".</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