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d48d" w14:textId="0a6d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2019 жылғы 24 желтоқсандағы № 236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6 қыркүйектегі № 122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 шеңберіндегі техникалық реттеу туралы хаттаманың (2014 жылғы 29 мамырдағы Еуразиялық экономикалық одақ туралы шарттың № 9 қосымшасы)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 Еуразиялық экономикалық кеңестің </w:t>
      </w:r>
      <w:r>
        <w:rPr>
          <w:rFonts w:ascii="Times New Roman"/>
          <w:b/>
          <w:i w:val="false"/>
          <w:color w:val="000000"/>
          <w:sz w:val="28"/>
        </w:rPr>
        <w:t xml:space="preserve">2014 жылғы 23 желтоқсандағы № 98 шешімімен бекітілген Еуразиялық экономикалық одақтың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 w:val="false"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Оларды қолдану нәтижесінде Еуразиялық экономикалық комиссия Алқасының 2019 жылғы 24 желтоқсандағы № 236 шешімімен бекітілген Кеден одағының "Тамақ өнімдерінің қауіпсіздігі туралы" (КО ТР 021/2011) техникалық регламентінің талаптарын ерікті негізде сақтау қамтамасыз етілетін халықаралық және өңірлік (мемлекетаралық) стандарттар, ал олар болмаған жағдайда – ұлттық (мемлекеттік) стандарттар 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493 – 495, 497, 499, 501 – 506, 510 – 512, 517, 518, 520, 522, 527, 528, 531 – 536, 538, 543 – 547 деген позициялар алып тасталсын.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18 желтоқсаннан бастап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