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e96a" w14:textId="862e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2021 жылғы 8 маусымдағы № 63 шешімінің күшіне енуі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20 тамыздағы № 7 шешімі.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 Премьер-министрі Асқар Маминнің өтінішін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7-тармағының ережелеріне  және Еуразиялық экономикалық комиссия туралы ереженің (аталған Шартқа № қосымша) </w:t>
      </w:r>
      <w:r>
        <w:rPr>
          <w:rFonts w:ascii="Times New Roman"/>
          <w:b w:val="false"/>
          <w:i w:val="false"/>
          <w:color w:val="000000"/>
          <w:sz w:val="28"/>
        </w:rPr>
        <w:t>30-тармағына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қарап және Еуразиялық экономикалық комиссия Алқасының 2021 жылғы 8 маусымдағы "Эспорттың  кедендік рәсіміне жатқызылған  ЕАЭО СЭҚ ТН 2402 және 2208 тауар позицияларындағы Еуразиялық экономикалық одақ тауарларына қатысты кедендік транзиттің  кедендік рәсімдерін қолдану туралы" № 63 шешіміне  (бұдан әрі - № 63 шешім)  өзгерістер енгізу мәселесі бойынша Еуразиялық экономикалық комиссияның ақпаратын назарға ала отырып, Еуразиялық үкіметаралық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 шешім (Еуразиялық экономикалық комиссия Алқасының 2021 жылғы 3 тамыздағы № 98 шешімінің редакциясында)  осы Шешім  ресми жарияланған күннен бастап күшіне енеді деп белгіленсін.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