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6882" w14:textId="fb46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31 қаңтардағы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үкіметаралық кеңестің кезекті отырысы 2020 жылғы 9-10 сәуірде Минск қаласында (Беларусь Республикасы) өткізіледі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