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0069" w14:textId="42d0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Санитариялық-эпидемиологиялық қадағалауға (бақылауға) жататын өнімдерге (тауарларға) қойылатын бірыңғай санитариялық-эпидемиологиялық және гигиеналық талаптардың ІІ тарауының 20-бөліміне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8 желтоқсандағы № 162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20-тармағына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 одағы Комиссиясының 2010 жылғы 28 мамырдағы № 299 шешімімен бекітілген Санитариялық-эпидемиологиялық қадағалауға (бақылауға)  жататын өнімдерге (тауарларға) қойылатын бірыңғай санитариялық-эпидемиологиялық және гигиеналық талаптардың ІІ тарауының 20-бөліміне өзгерістер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одаққа мүше мемлекеттердің уәкілетті органдары өз мемлекеттерінің заңнамасына сәйкес Санитариялық-эпидемиологиялық қадағалауға (бақылауға) жататын өнімдерге (тауарларға) қойылатын бірыңғай санитариялық-эпидемиологиялық және гигиеналық талаптардың ІІ тарауының 20-бөліміне № 2 қосымшаға сәйкес дезинфекциялық құралдардың тиімділігін зерттеу әдістерінің тізбесінде көрсетілген әдістермен мемлекеттік биліктің мүдделі органдарының, мүше мемлекеттердің заңды және жеке тұлғаларының танысуына қол жеткізуді қамтамасыз етсін.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Санитариялық-эпидемиологиялық қадағалауға (бақылауға) жататын өнімдерге (тауарларға) қойылатын бірыңғай санитариялық-эпидемиологиялық және гигиеналық  талаптардың ІІ тарауының 20-бөліміне енгізілетін ӨЗГЕРІСТЕР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Көрсетілген бөлімге қосымшаның нөмірлік тақырыбындағы "Қосымша" деген сөз "№ 1 қосымша" деген сөздермен ауыстырылсын.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ІІ тараудың 20-бөлімі мынадай мазмұндағы № 2 қосымшамен толықтырылсын: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"Санитариялық-эпидемиологиялық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қадағалауға (бақылауға)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жататын өнімдерге (тауарларға)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қойылатын бірыңғай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санитариялық-эпидемиологиялық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гигиеналық талаптардың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тарауының 20-бөліміне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Дезинфекциялық құралдардың тиімділігін зерттеу әдістерінің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Қолданылу саласы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Әдісті регламенттейтін құжаттың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Әдістің бекітілуі туралы ақпарат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Дезинфекциялайтын және стерильдейтін құралдардың тиімділігін зерттеулердің микробиологиялық әдістері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Дезинфекциялайтын және антисептикалық препараттардың вирулицидтік қасиеттерін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"Дезинфекциялайтын және антисептиктік препараттардың вирулицидтік қасиеттерін зерттеу" әдістемелік ұсынымдары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Денсаулық сақтау министрлігінің 1996 жылғы 4 сәуірдегі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67-9610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Овоцидтік және протозооцидтік белсенділікті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"Дезинфекциялайтын және антисептикалық құралдардың протозооцидтік белсенділігі әдісін" қолдану жөніндегі нұсқаулық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Денсаулық сақтау министрінің орынбасары –  мемлекеттік санитариялық бас дәрігер 2018 ж. 12 маусым № 002-0318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Суспензиямен жасалатын экспериментте бактерицидтік, фунгицидтік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спороцидтік тиімділікті айқындау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және антисептикалық құралдардың микробқа қарсы белсенділігін тексеру және бағалау әдістерін" қолдану жөніндегі нұсқаулық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Денсаулық сақтау министрінің орынбасары –  мемлекеттік санитариялық бас дәрігер 2003 ж. 22 желтоқсан № 11-20-204-2003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Мөлшерлік суспензиялық тестте бактерицидтік, фунгицидтік, туберкулоцидтік, микобактерицидтік және спороцидтік тиімділікті айқындау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және антисептикалық құралдардың микробқа қарсы белсенділігін тексеру және бағалау әдістерін" қолдану жөніндегі нұсқаулық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Денсаулық сақтау министрінің орынбасары –  мемлекеттік санитариялық бас дәрігер 2003 ж. 22 желтоқсан № 11-20-204-2003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Қолды гигиеналық дезинфекциялау құралдарының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және антисептикалық құралдардың микробқа қарсы белсенділігін тексеру және бағалау әдістерін" қолдану жөніндегі нұсқаулық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Денсаулық сақтау министрінің орынбасары –  мемлекеттік санитариялық бас дәрігер 2003 ж. 22 желтоқсан № 11-20-204-2003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Теріні дезинфекциялау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және антисептикалық құралдардың микробқа қарсы белсенділігін тексеру және бағалау әдістерін" қолдану жөніндегі нұсқаулық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Денсаулық сақтау министрінің орынбасары –  мемлекеттік санитариялық бас дәрігер 2003 ж. 22 желтоқсан № 11-20-204-2003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Емдеу-профилактикалық мекемелерде денені дезинфекциялау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және антисептикалық құралдардың микробқа қарсы белсенділігін тексеру және бағалау әдістерін" қолдану жөніндегі нұсқаулық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Денсаулық сақтау министрінің орынбасары –  мемлекеттік санитариялық бас дәрігер 2003 ж. 22 желтоқсан № 11-20-204-2003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Аспапты химиялық дезинфекциялау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және антисептикалық құралдардың микробқа қарсы белсенділігін тексеру және бағалау әдістерін" қолдану жөніндегі нұсқаулық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Денсаулық сақтау министрінің орынбасары –  мемлекеттік санитариялық бас дәрігер 2003 ж. 22 желтоқсан № 11-20-204-2003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Ішкиімді сулау арқылы химиялық дезинфекциялау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және антисептикалық құралдардың микробқа қарсы белсенділігін тексеру және бағалау әдістерін" қолдану жөніндегі нұсқаулық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Денсаулық сақтау министрінің орынбасары –  мемлекеттік санитариялық бас дәрігер 2003 ж. 22 желтоқсан № 11-20-204-2003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Ерітіндіні алғашқы төккенге дейін дезинфекциялап жуу жолымен термохимиялық дезинфекциялау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және антисептикалық құралдардың микробқа қарсы белсенділігін тексеру және бағалау әдістерін" қолдану жөніндегі нұсқаулық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Денсаулық сақтау министрінің орынбасары –  мемлекеттік санитариялық бас дәрігер 2003 ж. 22 желтоқсан № 11-20-204-2003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Тест-жеткізгіштерде бактериялармен және саңырауқұлақтармен жүргізілетін эксперимент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және антисептикалық құралдардың микробқа қарсы белсенділігін тексеру және бағалау әдістерін" қолдану жөніндегі нұсқаулық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Денсаулық сақтау министрінің орынбасары –  мемлекеттік санитариялық бас дәрігер 2003 ж. 22 желтоқсан № 11-20-204-2003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Резеңке тест-жеткізгіштерде жүргізілетін сапалы эксперимент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және антисептикалық құралдардың микробқа қарсы белсенділігін тексеру және бағалау әдістерін" қолдану жөніндегі нұсқаулық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Денсаулық сақтау министрінің орынбасары –  мемлекеттік санитариялық бас дәрігер 2003 ж. 22 желтоқсан № 11-20-204-2003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Дезинфекциялық құралдардың тиімділігін суспензиялық әдіспен вирулицидтік зерделеу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Дезинфекциялық құралдардың тиімділігін айқындау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Дезинфекциялық құралдар қауіпсіздігінің токсикологиялық көрсеткіштерін айқындау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Дезинфекциялық құралдардың құрамы мен физикалық-химиялық қасиеттерін химиялық-талдамалық бағалау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Дезинфекциялық құралдардың вирулицидтік белсенділігін зерттеу және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Медициналық мақсаттағы бұйымдарды стерильдеу құралдарының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Ауызсуды және жүзу бассейндерінің суын залалсыздандыруға арналған дезинфекциялық құралдардың тиімділігін зерттеу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Лак-бояу материалдарының микробқа қарсы белсенділігін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Тері антисептиктерінің тиімділігін зерттеу және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Дезинфекциялық құралдардың тиімділігін айқындау (in vitro тесттері)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 Суспензиямен жасалатын экспериментте бактерицидтік, фунгицидтік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спороцидтік тиімділікті айқындау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 Мөлшерлік суспензиялық әдісте бактерицидтік және фунгицидтік тиімділікті айқындау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Дезинфекциялық құралдарды практикалыққа жақын жағдайларда сынау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 Дезинфекциялық құралдардың сүрек беттерін залалсыздандыру кезіндегі фунгицидтік тиімділігі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 Дезинфекциялық құралдардың ішкиімді, киімді залалсыздандыру кезіндегі тиімділігін бағалау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 Дезинфекциялық құралдардың бөлінулерді залалсыздандыру кезіндегі тиімділігін бағалау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 Дезинфекциялық құралдардың науқастарды күту заттарын, ойыншықтарды залалсыздандыру кезіндегі тиімділігін бағалау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 Дезинфекциялық құралдардың микроорганизмдерді себу объектілерін залалсыздандыру кезіндегі тиімділігін бағалау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 Дезинфекциялық құралдардың медициналық мақсаттағы бұйымдарды залалсыздандыру кезіндегі тиімділігін бағалау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 Антимикробтық тіндердің тиімділігін агарлы пластиналар әдісімен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 Дезинфекциялық құралдардың үй-жайдағы ауаны залалсыздандыру кезіндегі тиімділігін бағалау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Медициналық мақсаттағы бұйымдарды стерильдеу алдындағы тазарту құралдарының тиімділігін бағалау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Микробактериялар пайдаланылатын мөлшерлік суспензиялық әдіс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Дезинфекция, дезинсекция және дератизация құралдарына тіркеу алдындағы зертханалық сынақтар жүргізу жөніндегі әдістемелік нұсқаулар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Дезинфекциялық құралдар мен субстанциялардың бактерицидтік белсенділігін зерттеу және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Дезинфекциялық құралдардың фунгицидтік белсенділігін зерттеу және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 Дезинфекциялық құралдардың туберкулоцидтік белсенділігін зерттеу және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туберкулоцидтік белсенділігін зерделеу және бағалау әдістері" 3.5.2596-10 ӘН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29 наурыз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 Дезинфекциялық құралдардың вирулицидтік белсенділігін зерттеу және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"Дезинфекциялық құралдардың вирулицидтік белсенділігін зерделеу және бағалау әдістері" 3.5.2431-08 ӘН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2008 ж. 13 желтоқсан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 Дезинфекциялау және стерилдеу құралдарының спороцидтік белсенділігін зерттеу және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"Дезинфекциялау және стерилдеу құралдарының спороцидтік белсенділігін зерделеу және бағалау әдістері" 3.5.2435-09 ӘН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2009 ж. 20 қаңтар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 Ауызсуды және жүзу бассейндерінің суын залалсыздандыруға арналған дезинфекциялық құралдардың тиімділігін зерттеу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 Антимикробтық материалдардың (маталардың, лак-бояу жабындарының) белсенділігін айқындау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 Медициналық ұйымдарда айналымда болатын микроорганизмдердің дезинфекциялық құралдарға сезімталдығын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"Медициналық ұйымдарда айналымда болатын микроорганизмдердің дезинфекциялық құралдарға сезімталдығын бағалау" 3.5.1.3439-17 ӘН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2017 ж. 13 наурыз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 Тері антисептиктерінің тиімділігін зерттеу және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 Эндоскоптарды қоса алғанда, медициналық бұйымдарды стерильдеуге арналған стерильдеу құралдарының спороцидтік тиімділігін зерттеу және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"Дезинфекциялау және стерилдеу құралдарының спороцидтік белсенділігін зерделеу және бағалау әдістері" 3.5.2435-09 ӘН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2009 ж. 20 қаңтар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 Дезинфекциялық және антисептикалық құралдардың микробқа қарсы белсенділігін тексеру және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және антисептикалық құралдардың микробқа қарсы белсенділігін тексеру және бағалау әдістерін" қолдану жөніндегі нұсқаулық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Денсаулық сақтау министрінің орынбасары –  мемлекеттік санитариялық бас дәрігер 2003 ж. 22 желтоқсан № 11-20-204-2003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 Медициналық бұйымдарды стерильдеу алдында тазартуға арналған құралдардың тиімділігін зерттеу және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"Дезинфекциялық құралдардың тиімділігі мен қауіпсіздігін бағалау үшін оларды зертханалық зерттеу және сынау әдістері" Р 4.2.2643-10 нұсқаулығы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"Медициналық мақсаттағы бұйымдарды дезинфекциялау, стерильдеу алдында тазарту және стерильдеу"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Денсаулық сақтау министрлігінің 2002 ж. 25 қарашадағы №165 бұйрығы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Дезинфекциялық құралдардың тиімділігін зерттеудің энтомологиялық әдістері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 Дезинфекциялық құралдардың мақсаттық тиімділігін айқындау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 Дезинсекциялау және дератизациялау құралдарының уыттылығын және қауіптілігін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 Дезинсекциялау және дератизациялау құралдарын химиялық-талдамалық зерделеу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 Табиғи (жартылай өндірістік) сынақтар барысында инсектицидтік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репелленттік препараттардың мақсаттық тиімділігін айқындау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 Жұмыстық су ерітінділері және жорғалаушы жәндіктерге қарсы күрес препараттары түрінде пайдаланылатын дезинсекциялау препараттарының мақсаттық тиімділігін сынау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 Жорғалаушы жәндіктермен күресуге арналған дусттардың жирен таракандар мен бөлме шыбындарының инсектарлық култураларына тиімділігін бағалау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 Сұйық препараттардың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 Батыру әдісі (биттер және ІІІ жастағы личинкалар үшін)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 Педикулицидтік жақпа майлар мен гельдердің тиімділігін талдау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 Аэрозоль нысанындағы педикулицидтік заттардың тиімділігін бағалау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 Инсектицидтік қарындаштардың, борлардың, кесектердің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 Аэрозоль нысанындағы заттар мен ұшатын жәндіктерге қарсы күреске арналған пиротехникалық құралдардың инсектицидтік белсенділігін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 Жорғалағыш жәндіктерге қарсы пиротехникалық құралдардың мақсаттық тиімділігі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 Жорғалағыш және ұшатын жәндіктерге арналған инсектицидтік тамақ алдауыштарының (контейнерлер немесе алдауыш станциялар, шариктер, брикеттер, түйіршіктер, ұнтақтар, пасталар, гельдер, көбіктер, ерітінділер) тиімділігін бағалау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 Ұшатын жәндіктерге қарсы электрофумигаторларда қолданылатын құралдардың тиімділігін айқындау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 Маса личинкаларына қарсы инсектицидтердің белсенділігін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 Жабысқақ композициялар негізінде жәндіктермен күресу механикалық құралдарының мақсатты тиімділігі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 Жәндіктердің дамуын реттегіштердің (РРН) белсенділігін бағалау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 Ювенильдік гормон аналогының (АЮГ) және шыбындарға арналған хитин синтезі ингибиторының (ИСХ) негізіндегі тамақ алдауыштарының тиімділігі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 Репелленттік құралдардың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 Акарорепелленттік  құралдардың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 Күйе көбелекпен және терітесермен күресу құралдарының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 Үй-жайларды, киімді, ішкиімді өңдеуге арналған скабицидтердің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 Ұшпайтын жәндіктермен күресуге арналған желім (жабысқақ) тұзақтардың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 Табиғи кристалл ұнтақтардың негізіндегі құралдардың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 Таракандармен және құмырысқалармен күресуге арналған инсектицидтік тамақ алдауыштарының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 Инсектицидтік дусттардың, қарындаштардың, борлардың, кесектердің және басқа да ұқсас заттардың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 Ұшпайтын бунақ аяқтылармен күресу және шыбын қонатын орындарды өңдеу үшін шашырату тәсілімен қолданылатын құралдардың (аэрозоль немесе пропеллентсіз қаптамалардағы құралдар, концентрацияланған құралдар) тиімділігін бағалау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 Жабатын клапансыз аэрозоль қаптамадағы құралдардың, пиротехникалық термоайналдыру шашкаларының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 Ұшатын жәндіктермен (шыбындар, күйе көбелектер, от көбелектер) күресуге арналған желімді (жабысқақ) алдауыштардың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 Шыбындармен күресуге арналған инсектицидтік тамақ алдауыштарының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 Ұшатын жәндіктермен күресуге арналған пропеллентті аэрозоль қаптамадағы құралдардың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 Масаға қарсы күреске арналған электрофумигаторлар үшін платина, таблетка, сұйықтық түріндегі құралдардың тиімділігін бағалау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 Шашырату тәсілімен қолданылатын концентрацияланған құралдардың және масаның табиғатта (өсімдіктерде) тіршілік ету орындарын өңдеуге арналған аэрозольдық немесе пропеллентсіз қаптамадағы құралдардың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 Масаның личинкаларымен күресу құралдарының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 Шыбындар ұрықтанатын орындарды өңдеуге арналған құралдардың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 Соналармен күресуге арналған аэрозоль қаптамадағы инсектицидтік құралдардың үй-жайдың ауасына шашу кезіндегі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 Ұядағы соналарға қарсы күресу үшін суландыру тәсілімен қолданылатын инсектицидтік құралдардың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 Соналарға қарсы күресу үшін оларды механикалық аулауға арналған инсектицидтік тұзақтардың, алдауыштардың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 Байланыстық әрекет түріндегі арнайы емес құралдардың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 Байланыстық әрекет түріндегі арнайы құралдардың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 Фумигациялық әрекет түріндегі арнайы құралдардың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 Күйе көбелектен қорғану (антифиданттік) әрекетін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 Репелленттік әрекет түріндегі құралдардың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 Қотыр кенелерін жою мақсатында үй-жайларды, киімді, іш киімді өңдеуге арналған құралдардың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 Үй шаңы кенелерімен күресуге арналған құралдардың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 Биттерді сұйық нысандарға батыру кезінде педикулицидтердің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 Аэрозоль немесе пропеллентсіз қаптамалардағы педикулицидтік құралдардың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 Синантроптық жәндіктердің тіршілік ету ортасына преимагиналдық даму сатыларын енгізу кезінде РРН негізіндегі құралдардың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 РРН негізінде маса личинкаларымен күресу құралдарының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 РРН негізінде шыбындардың личинкаларымен күресу құралдарының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 РРН негізінде биттердің личинкаларымен күресу құралдарының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 РРН негізінде таракандарға және құмырысқаларға қарсы күресуге арналған тамақ алдауыштарының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 РРН (гидропрен) негізінде таракандарға қарсы күреске арналған фумигациялық құралдардың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 Ұшып жүретін қан сорғыш жәндіктерге қатысты репелленттік құралдарды теріге жағу кезінде олардың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 Зертханалық жағдайларда репелленттік құралдар мен бұйымдардың биттерге қатысты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 Репелленттік құралдарды теріге жағу кезінде олардың құмырысқаларға қатысты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 Репелленттік құралдарды киімге жағу кезінде олардың құмырысқаларға қатысты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 Репелленттік құралдарды зертханалық жағдайларда тінге жағу кезінде олардың жөнек кенелерге қатысты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 Репелленттік құралдарды табиғи жағдайларда тінге жағу кезінде олардың жөнек кенелерге қатысты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 Қан сорғыш гамаз кенелерінен репелленттік құралдардың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 Инсектоакарицидтік құралдардың зертханалық жағдайларда киімді өңдеу үшін жөнек кенелерге қатысты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 Зертханалық жағдайларда инсектоакарицидтерді қамтитын тіндердің жөнек кенелерге қатысты қорғаныштық қасиеттерін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 Киімді өңдеуге арналған инсектоакарицидтік құралдардың табиғи жағдайларда жөнек кенелерге қатысты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 Киімді өңдеуге арналған инсектоакарицидтік құралдардың биттерге қатысты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 Инсектоакарицидтік құралдардың масаларға, шіркейлерге және басқа да ұшып жүретін қан сорғыш жәндіктерге қатысты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 Құрамында инсектоакарицидтер бар тіндердің масаларға, шіркейлерге және басқа да ұшып жүретін қан сорғыш жәндіктерге қатысты тиімділігін (қорғаныштық қасиеттерін)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 Жөнек кенелерді жою мақсатында табиғи биотоптарды өңдеуге арналған инсектоакарицидтік құралдардың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 Киімнің жөнек кенелерге қатысты қорғаныштық қасиеттерін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 Киімнің ұшып жүретін қан сорғыш жәндіктерге (шыбын-шіркейлерге) қатысты қорғаныштық қасиеттерін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 Зертханалық жағдайларда киімнің биттерге қатысты қорғаныштық қасиеттерін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 Қала объектілеріндегі табиғи жағдайларда киімнің биттерге қатысты қорғаныштық қасиеттерін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 Табиғи биотоптардағы табиғи жағдайларда киімнің биттерге қатысты қорғаныштық қасиеттерін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 Практикалық жағдайларда сынақтар жүргізу кезінде инсектицидтік, акарицидтік және репелленттік құралдардың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 Дератизациялық құралдардың тиімділігін зерттеудің родентологиялық әдістері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 Уланған алдауыштардың тиімділігін сынау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 Кеміргіштерге қарсы күресу механикалық құралдарының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 Кеміргіштерді үркітуге арналған ультрадыбыстық құрылғылардың тиімділігін бағалау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 Дератизациялау құралдарының нысаналы тиімділігін айқындау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 Дезинсекция және дератизация құралдарының уыттылығы мен қауіптілігін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 Дезинсекция және дератизация құралдарын химиялық-талдамалық зерттеу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дезинсекция және дератизация құралдарына тіркеу алдындағы зертханалық сынақтар жүргізу жөніндегі әдістемелік нұсқаулар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ДМ МСЭҚК төрағасының 2008 ж. 4 қарашадағы №133 бұйрығы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 Кеміргіштерді жеке немесе топтап ұстау кезінде әсер етуші заттардың субстанциялары мен концентраттарының тиімділігін және биологиялық белсенділігін айқындау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 Кеміргіштерді жеке немесе топтап ұстау кезінде родентицидтік жабысқақ жабындардың тиімділігін зерттеу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 Кеміргіштерді жеке немесе топтап ұстау кезінде дератизациялық құралдың мақсатты тиімділігі мен биологиялық белсенділігін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 Кеміргіштерді жеке немесе топтап ұстау кезінде үркіткіш химиялық қосылыстардың (роденторепелленттердің) тиімділігі мен биологиялық белсенділігін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 Кеміргіштерді жеке немесе топтап ұстау кезінде кассеталық-мембрандық ольфактометрде сыналатын құралмен өңделген мембрандық диафрагманың бүлінуі коэффициенті бойынша үркіткіш химиялық заттардың тиімділігі мен биологиялық белсенділігін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 Кеміргіштерді жеке немесе топтап ұстау кезінде желім массалары мен дайын желім тұзақтарының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 Дератизациялық құралдардың кеміргіштердің табиғи тіршілік ету жерлеріндегі биологиялық белсенділігі мен мақсатты тиімділігін бағалау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"Дезинфекциялық құралдардың тиімділігі мен қауіпсіздігін бағалау үшін оларды зертханалық зерттеу және сынау әдістері" Р 4.2.2643-10 нұсқаулығы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Тұтынушылардың құқықтарын және адамның амандығын қорғау саласын қадағалау федералдық қызметінің басшысы – мемлекеттік санитариялық бас дәрігер 2010 ж. 1 маусым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