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60b3" w14:textId="86e6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"Химиялық өнімдердің қауіпсіздігі туралы" техникалық регламентіне (ЕАЭО ТР 041/2017) өзгерістер жобасын әзірлеу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2019 жылғы 29 наурыздағы № 42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2012 жылғы 20 маусымдағы № 48 шешімімен бекітілген Еуразиялық экономикалық одақтың техникалық регламенттерін әзірлеу, қабылдау, өзгерту және күшін жою тәртібінің 41 және 46-тармақтарын және химиялық өнімдердің жекелеген санаттарын мемлекеттік тіркеуге қойылатын талаптарды алып тастау бөлігіне қатысты Қазақстан Республикасының Еуразиялық экономикалық одақтың "Химиялық өнімдердің қауіпсіздігі туралы" техникалық регламентіне (ЕАЭО TР 041/2017) өзгерістер енгізу туралы ұсынысын ескере отырып: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- Еуразиялық экономикалық одақтың "Химиялық өнімдердің қауіпсіздігі туралы" техникалық регламентіне (ЕАЭО ТР 041/2017) өзгерістердің жобасын жауапты әзірлеуші, Армения Республикасы, Беларусь Республикасы, Қырғыз Республикасы және Ресей Федерациясы қоса әзірлеушілер болып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Техникалық регламенттерін әзірлеу, қабылдау, өзгерту және күшін жою тәртібінің 46-тармағына сәйкес Қазақстан Республикасының Үкіметінен Еуразиялық экономикалық одақтың "Химиялық өнімдердің қауіпсіздігі туралы" техникалық регламентіне (ЕАЭО ТР 041/2017) өзгерістердің жобаларын әзірлеуді қамтамасыз ету сұралсын.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Еуразиялық экономикалық комиссия Алқасы Еуразиялық экономикалық одаққа мүше мемлекеттердің уәкілетті органдарымен бірлесіп, Еуразиялық экономикалық одақтың "Химиялық өнімдердің қауіпсіздігі туралы"  техникалық регламенті (ЕАЭО ТР 041/2017) күшіне енгенге дейін тиісті өзгертулердің күшіне енуінің орынды болатынын негізге ала отырып, Еуразиялық экономикалық одақтың "Химиялық өнімдердің қауіпсіздігі туралы" техникалық регламентіне (ЕАЭО ТР 041/2017) өзгерістер жобасының белгіленген тәртіпте қаралуын қамтамасыз етсін.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 Еуразиялық экономикалық одақтың ресми сайтында жарияланған күнінен бастап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Смаилов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Разаков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Силуанов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