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3f1d0" w14:textId="f63f1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Жануарларды бірдейлендіру құралдарының сыныптауышы туралы</w:t>
      </w:r>
    </w:p>
    <w:p>
      <w:pPr>
        <w:spacing w:after="0"/>
        <w:ind w:left="0"/>
        <w:jc w:val="both"/>
      </w:pPr>
      <w:r>
        <w:rPr>
          <w:rFonts w:ascii="Times New Roman"/>
          <w:b w:val="false"/>
          <w:i w:val="false"/>
          <w:color w:val="000000"/>
          <w:sz w:val="28"/>
        </w:rPr>
        <w:t>Еуразиялық экономикалық комиссия Алқасының 2019 жылғы 17 қыркүйектегі № 157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туралы 2014 жылғы 29 мамырдағы шарттың </w:t>
      </w:r>
      <w:r>
        <w:rPr>
          <w:rFonts w:ascii="Times New Roman"/>
          <w:b w:val="false"/>
          <w:i w:val="false"/>
          <w:color w:val="000000"/>
          <w:sz w:val="28"/>
        </w:rPr>
        <w:t>58-бабына</w:t>
      </w:r>
      <w:r>
        <w:rPr>
          <w:rFonts w:ascii="Times New Roman"/>
          <w:b w:val="false"/>
          <w:i w:val="false"/>
          <w:color w:val="000000"/>
          <w:sz w:val="28"/>
        </w:rPr>
        <w:t xml:space="preserve"> және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және Еуразиялық экономикалық комиссия Алқасының 2015 жылғы 17 қарашадағы № 155 шешімімен бекітілген Еуразиялық экономикалық одақтың  бірыңғай нормативтік-анықтамалық ақпарат жүйесі туралы ережені басшылыққа ала отырып,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Жануарларды бірдейлендіру құралдарының </w:t>
      </w:r>
      <w:r>
        <w:rPr>
          <w:rFonts w:ascii="Times New Roman"/>
          <w:b w:val="false"/>
          <w:i w:val="false"/>
          <w:color w:val="000000"/>
          <w:sz w:val="28"/>
        </w:rPr>
        <w:t>сыныптауышы</w:t>
      </w:r>
      <w:r>
        <w:rPr>
          <w:rFonts w:ascii="Times New Roman"/>
          <w:b w:val="false"/>
          <w:i w:val="false"/>
          <w:color w:val="000000"/>
          <w:sz w:val="28"/>
        </w:rPr>
        <w:t xml:space="preserve"> (бұдан әрі – сыныптауыш) бекітілсін. </w:t>
      </w:r>
    </w:p>
    <w:bookmarkStart w:name="z3" w:id="0"/>
    <w:p>
      <w:pPr>
        <w:spacing w:after="0"/>
        <w:ind w:left="0"/>
        <w:jc w:val="both"/>
      </w:pPr>
      <w:r>
        <w:rPr>
          <w:rFonts w:ascii="Times New Roman"/>
          <w:b w:val="false"/>
          <w:i w:val="false"/>
          <w:color w:val="000000"/>
          <w:sz w:val="28"/>
        </w:rPr>
        <w:t>
      2. Сыныптауыш Еуразиялық экономикалық одақтың бірыңғай нормативтік-анықтамалық ақпарат жүйесі ресурстарының құрамына енгізілсін.</w:t>
      </w:r>
    </w:p>
    <w:bookmarkEnd w:id="0"/>
    <w:bookmarkStart w:name="z4" w:id="1"/>
    <w:p>
      <w:pPr>
        <w:spacing w:after="0"/>
        <w:ind w:left="0"/>
        <w:jc w:val="both"/>
      </w:pPr>
      <w:r>
        <w:rPr>
          <w:rFonts w:ascii="Times New Roman"/>
          <w:b w:val="false"/>
          <w:i w:val="false"/>
          <w:color w:val="000000"/>
          <w:sz w:val="28"/>
        </w:rPr>
        <w:t>
      3. Мынадай:</w:t>
      </w:r>
    </w:p>
    <w:bookmarkEnd w:id="1"/>
    <w:p>
      <w:pPr>
        <w:spacing w:after="0"/>
        <w:ind w:left="0"/>
        <w:jc w:val="both"/>
      </w:pPr>
      <w:r>
        <w:rPr>
          <w:rFonts w:ascii="Times New Roman"/>
          <w:b w:val="false"/>
          <w:i w:val="false"/>
          <w:color w:val="000000"/>
          <w:sz w:val="28"/>
        </w:rPr>
        <w:t>
      сыныптауыш осы Шешім күшіне енген күннен бастап қолданылады;</w:t>
      </w:r>
    </w:p>
    <w:p>
      <w:pPr>
        <w:spacing w:after="0"/>
        <w:ind w:left="0"/>
        <w:jc w:val="both"/>
      </w:pPr>
      <w:r>
        <w:rPr>
          <w:rFonts w:ascii="Times New Roman"/>
          <w:b w:val="false"/>
          <w:i w:val="false"/>
          <w:color w:val="000000"/>
          <w:sz w:val="28"/>
        </w:rPr>
        <w:t>
      оператордың сыныптауышқа қатысты функцияларын Еуразиялық экономикалық комиссия орындайды;</w:t>
      </w:r>
    </w:p>
    <w:p>
      <w:pPr>
        <w:spacing w:after="0"/>
        <w:ind w:left="0"/>
        <w:jc w:val="both"/>
      </w:pPr>
      <w:r>
        <w:rPr>
          <w:rFonts w:ascii="Times New Roman"/>
          <w:b w:val="false"/>
          <w:i w:val="false"/>
          <w:color w:val="000000"/>
          <w:sz w:val="28"/>
        </w:rPr>
        <w:t xml:space="preserve">
      ветеринариялық-санитариялық шараларды қолдану аясында Еуразиялық экономикалық одақ шеңберінде жалпы процестерді іске асыру кезінде сыныптауыштың кодтық белгіленімдерін пайдалану міндетті болып табылады деп белгіленсін. </w:t>
      </w:r>
    </w:p>
    <w:bookmarkStart w:name="z5" w:id="2"/>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17 қыркүйектегі</w:t>
            </w:r>
            <w:r>
              <w:br/>
            </w:r>
            <w:r>
              <w:rPr>
                <w:rFonts w:ascii="Times New Roman"/>
                <w:b w:val="false"/>
                <w:i w:val="false"/>
                <w:color w:val="000000"/>
                <w:sz w:val="20"/>
              </w:rPr>
              <w:t>№ 157 шешімімен</w:t>
            </w:r>
            <w:r>
              <w:br/>
            </w:r>
            <w:r>
              <w:rPr>
                <w:rFonts w:ascii="Times New Roman"/>
                <w:b w:val="false"/>
                <w:i w:val="false"/>
                <w:color w:val="000000"/>
                <w:sz w:val="20"/>
              </w:rPr>
              <w:t>БЕКІТІЛГЕН</w:t>
            </w:r>
          </w:p>
        </w:tc>
      </w:tr>
    </w:tbl>
    <w:bookmarkStart w:name="z7" w:id="3"/>
    <w:p>
      <w:pPr>
        <w:spacing w:after="0"/>
        <w:ind w:left="0"/>
        <w:jc w:val="left"/>
      </w:pPr>
      <w:r>
        <w:rPr>
          <w:rFonts w:ascii="Times New Roman"/>
          <w:b/>
          <w:i w:val="false"/>
          <w:color w:val="000000"/>
        </w:rPr>
        <w:t xml:space="preserve"> Жануарларды бірдейлендіру құралдарының сыныптауышы</w:t>
      </w:r>
    </w:p>
    <w:bookmarkEnd w:id="3"/>
    <w:bookmarkStart w:name="z8" w:id="4"/>
    <w:p>
      <w:pPr>
        <w:spacing w:after="0"/>
        <w:ind w:left="0"/>
        <w:jc w:val="left"/>
      </w:pPr>
      <w:r>
        <w:rPr>
          <w:rFonts w:ascii="Times New Roman"/>
          <w:b/>
          <w:i w:val="false"/>
          <w:color w:val="000000"/>
        </w:rPr>
        <w:t xml:space="preserve"> I. Сыныптауыштан ізеуірттелген мәліметтер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Жануарларды бірдейлендіру құралы түрінің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Жануарларды бірдейлендіру құралының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визуалды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сырға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жіп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 басу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татуировка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микрочипі бар аспалы сырға (белгі)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болюс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микрочип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микрочипі бар және адам оқи алатын сыныптауышы бар аспалы сырға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микрочипі бар және машинамен оқылатын сыныптауышы бар аспалы сырға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микрочипі бар және машинамен оқылатын және адам оқи алатын сыныптауышы бар аспалы сырға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құрал (визуалды, электронды, аралас құралдарды қоспағанда)</w:t>
            </w:r>
          </w:p>
        </w:tc>
      </w:tr>
    </w:tbl>
    <w:bookmarkStart w:name="z9" w:id="5"/>
    <w:p>
      <w:pPr>
        <w:spacing w:after="0"/>
        <w:ind w:left="0"/>
        <w:jc w:val="left"/>
      </w:pPr>
      <w:r>
        <w:rPr>
          <w:rFonts w:ascii="Times New Roman"/>
          <w:b/>
          <w:i w:val="false"/>
          <w:color w:val="000000"/>
        </w:rPr>
        <w:t xml:space="preserve"> II. Сыныптауыштың паспорты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Элементтің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бірдейлендіру құралдарының сыныптауышы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ЖБҚС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 056-2019 (1-ред.)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қабылдау (бекіту)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2019 жылғы 17 қыркүйектегі № 157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қолданысқа енгізу (қолдануды бастау)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жылғы 19 қазан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қолданылуын тоқтату туралы актінің деректермелері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қолданылуы аяқталатын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бірдейлендіру құралдары туралы мәліметтерді жүйелендіруге және кодтауға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 жалпы процестерді іске асыру кезінде ақпараттық өзара іс-қимылды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бірдейлендіру, бірдейлендіру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өкілеттігі іске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өңірлік) сыныптауыштарды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сыныптауыштың халықаралық, (мемлекетаралық, өңірлік) баламалары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мемлекеттік анықтамалықтары (сыныптауыштары)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сыныптауыштың Еуразиялық экономикалық одаққа мүше мемлекеттерде баламалары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Жүйелендіру (сыныптау)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жүйелендірудің (сыныптаудың) иерархиялық әдісі, сатылар (деңгейлер) саны –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анықтамалықты жүргізудің орталықтандырылған әдістемесі. Сыныптауыштың мәндерін қосуды, өзгертуді немесе алып тастауды Еуразиялық экономикалық комиссияның актісіне сәйкес оператор орындайды. Оператор өзекті мәліметтерді Еуразиялық экономикалық одақтың ақпараттық бірыңғай нормативтік-анықтамалық жүйесі ресурстарына  орналастыруды қамтамасыз етеді. Мән алып тасталған жағдайда Еуразиялық экономикалық комиссияның сыныптауыштағы жазбаның қолданысы  аяқталуын регламенттейтін актісі туралы мәліметтерді көрсете отырып, анықтамалықтың жазбасы алынып тасталған күннен бастап қолданылмайды деп белгіленеді. Сыныптауыштың кодтары бірегей болып табылады, сыныптауыштың кодтарын, оның ішінде қолданылмайтындарын қайталап пайдалануға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сыныптауыштың құрылымы туралы ақпарат (жолақтардың құрамы, олардың мәндерінің саласы және қалыптастыру ережесі) осы құжаттың III бөлімінде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сыныптауыштан алынған мәліметтер ашық қол жетімді ақпаратқа жатқызылады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мерзімділігі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ізеуірттелген мәліметтерге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сыныптауыштан ізеуірттелген мәліметтер осы құжаттың I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мәліметтерді беру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жариялау</w:t>
            </w:r>
          </w:p>
        </w:tc>
      </w:tr>
    </w:tbl>
    <w:bookmarkStart w:name="z10" w:id="6"/>
    <w:p>
      <w:pPr>
        <w:spacing w:after="0"/>
        <w:ind w:left="0"/>
        <w:jc w:val="left"/>
      </w:pPr>
      <w:r>
        <w:rPr>
          <w:rFonts w:ascii="Times New Roman"/>
          <w:b/>
          <w:i w:val="false"/>
          <w:color w:val="000000"/>
        </w:rPr>
        <w:t xml:space="preserve"> III. Сыныптауыш құрылымының сипаттамасы</w:t>
      </w:r>
    </w:p>
    <w:bookmarkEnd w:id="6"/>
    <w:bookmarkStart w:name="z11" w:id="7"/>
    <w:p>
      <w:pPr>
        <w:spacing w:after="0"/>
        <w:ind w:left="0"/>
        <w:jc w:val="both"/>
      </w:pPr>
      <w:r>
        <w:rPr>
          <w:rFonts w:ascii="Times New Roman"/>
          <w:b w:val="false"/>
          <w:i w:val="false"/>
          <w:color w:val="000000"/>
          <w:sz w:val="28"/>
        </w:rPr>
        <w:t>
      1. Бұл бөлім сыныптауыштың құрылымын және деректемелер құрамын, оның ішінде деректемелер мәндерінің саласы мен оларды қалыптастыру ережесін айқындайды.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Сыныптауыштың құрылымы мен деректемелер құрамы мына жолақтар (бағандар) қалыптасатын кестеде келтірілген.</w:t>
      </w:r>
    </w:p>
    <w:p>
      <w:pPr>
        <w:spacing w:after="0"/>
        <w:ind w:left="0"/>
        <w:jc w:val="both"/>
      </w:pPr>
      <w:r>
        <w:rPr>
          <w:rFonts w:ascii="Times New Roman"/>
          <w:b w:val="false"/>
          <w:i w:val="false"/>
          <w:color w:val="000000"/>
          <w:sz w:val="28"/>
        </w:rPr>
        <w:t>
      "деректеме мәнінің саласы" – элементтің мағынасын (семантикасын) түсіндіретін мәтін;</w:t>
      </w:r>
    </w:p>
    <w:p>
      <w:pPr>
        <w:spacing w:after="0"/>
        <w:ind w:left="0"/>
        <w:jc w:val="both"/>
      </w:pPr>
      <w:r>
        <w:rPr>
          <w:rFonts w:ascii="Times New Roman"/>
          <w:b w:val="false"/>
          <w:i w:val="false"/>
          <w:color w:val="000000"/>
          <w:sz w:val="28"/>
        </w:rPr>
        <w:t>
      "деректеменің мәнін қалыптастыру ережесі" – деректеменің мақсатын нақтылайтын және оны қалыптастыру (толтыру) ережесін айқындайтын мәтін, немесе деректеменің ықтимал мәндерін сөзбен сипаттау;</w:t>
      </w:r>
    </w:p>
    <w:p>
      <w:pPr>
        <w:spacing w:after="0"/>
        <w:ind w:left="0"/>
        <w:jc w:val="both"/>
      </w:pPr>
      <w:r>
        <w:rPr>
          <w:rFonts w:ascii="Times New Roman"/>
          <w:b w:val="false"/>
          <w:i w:val="false"/>
          <w:color w:val="000000"/>
          <w:sz w:val="28"/>
        </w:rPr>
        <w:t>
      "көп." – деректеменің көптігі (деректеменің ықтимал қайталану міндеттілігі (опциялығы) және саны).</w:t>
      </w:r>
    </w:p>
    <w:bookmarkStart w:name="z13" w:id="8"/>
    <w:p>
      <w:pPr>
        <w:spacing w:after="0"/>
        <w:ind w:left="0"/>
        <w:jc w:val="both"/>
      </w:pPr>
      <w:r>
        <w:rPr>
          <w:rFonts w:ascii="Times New Roman"/>
          <w:b w:val="false"/>
          <w:i w:val="false"/>
          <w:color w:val="000000"/>
          <w:sz w:val="28"/>
        </w:rPr>
        <w:t>
      3. Берілетін деректегі деректеменің көптігін көрсету үшін мынадай белгілеулер пайдаланылады:</w:t>
      </w:r>
    </w:p>
    <w:bookmarkEnd w:id="8"/>
    <w:p>
      <w:pPr>
        <w:spacing w:after="0"/>
        <w:ind w:left="0"/>
        <w:jc w:val="both"/>
      </w:pPr>
      <w:r>
        <w:rPr>
          <w:rFonts w:ascii="Times New Roman"/>
          <w:b w:val="false"/>
          <w:i w:val="false"/>
          <w:color w:val="000000"/>
          <w:sz w:val="28"/>
        </w:rPr>
        <w:t xml:space="preserve">
      1 – деректеме міндетті, қайталауға жол берілмейді; </w:t>
      </w:r>
    </w:p>
    <w:p>
      <w:pPr>
        <w:spacing w:after="0"/>
        <w:ind w:left="0"/>
        <w:jc w:val="both"/>
      </w:pPr>
      <w:r>
        <w:rPr>
          <w:rFonts w:ascii="Times New Roman"/>
          <w:b w:val="false"/>
          <w:i w:val="false"/>
          <w:color w:val="000000"/>
          <w:sz w:val="28"/>
        </w:rPr>
        <w:t>
      n – деректеме міндетті, n рет қайталануға тиіс (n &gt; 1);</w:t>
      </w:r>
    </w:p>
    <w:p>
      <w:pPr>
        <w:spacing w:after="0"/>
        <w:ind w:left="0"/>
        <w:jc w:val="both"/>
      </w:pPr>
      <w:r>
        <w:rPr>
          <w:rFonts w:ascii="Times New Roman"/>
          <w:b w:val="false"/>
          <w:i w:val="false"/>
          <w:color w:val="000000"/>
          <w:sz w:val="28"/>
        </w:rPr>
        <w:t>
      1..* – деректеме міндетті, шектеусіз қайталана алады;</w:t>
      </w:r>
    </w:p>
    <w:p>
      <w:pPr>
        <w:spacing w:after="0"/>
        <w:ind w:left="0"/>
        <w:jc w:val="both"/>
      </w:pPr>
      <w:r>
        <w:rPr>
          <w:rFonts w:ascii="Times New Roman"/>
          <w:b w:val="false"/>
          <w:i w:val="false"/>
          <w:color w:val="000000"/>
          <w:sz w:val="28"/>
        </w:rPr>
        <w:t>
      n..* – деректеме міндетті, кемінде n рет қайталануға тиіс (n &gt; 1);</w:t>
      </w:r>
    </w:p>
    <w:p>
      <w:pPr>
        <w:spacing w:after="0"/>
        <w:ind w:left="0"/>
        <w:jc w:val="both"/>
      </w:pPr>
      <w:r>
        <w:rPr>
          <w:rFonts w:ascii="Times New Roman"/>
          <w:b w:val="false"/>
          <w:i w:val="false"/>
          <w:color w:val="000000"/>
          <w:sz w:val="28"/>
        </w:rPr>
        <w:t>
      n..m – деректеме міндетті, кемінде n рет және m реттен асырмай қайталануға тиіс (n &gt; 1, m &gt; n);</w:t>
      </w:r>
    </w:p>
    <w:p>
      <w:pPr>
        <w:spacing w:after="0"/>
        <w:ind w:left="0"/>
        <w:jc w:val="both"/>
      </w:pPr>
      <w:r>
        <w:rPr>
          <w:rFonts w:ascii="Times New Roman"/>
          <w:b w:val="false"/>
          <w:i w:val="false"/>
          <w:color w:val="000000"/>
          <w:sz w:val="28"/>
        </w:rPr>
        <w:t>
      0..1 – деректеме опциялы, қайталауға жол берілмейді;</w:t>
      </w:r>
    </w:p>
    <w:p>
      <w:pPr>
        <w:spacing w:after="0"/>
        <w:ind w:left="0"/>
        <w:jc w:val="both"/>
      </w:pPr>
      <w:r>
        <w:rPr>
          <w:rFonts w:ascii="Times New Roman"/>
          <w:b w:val="false"/>
          <w:i w:val="false"/>
          <w:color w:val="000000"/>
          <w:sz w:val="28"/>
        </w:rPr>
        <w:t>
      0..* – деректеме опциялы, шектеусіз қайталана алады;</w:t>
      </w:r>
    </w:p>
    <w:p>
      <w:pPr>
        <w:spacing w:after="0"/>
        <w:ind w:left="0"/>
        <w:jc w:val="both"/>
      </w:pPr>
      <w:r>
        <w:rPr>
          <w:rFonts w:ascii="Times New Roman"/>
          <w:b w:val="false"/>
          <w:i w:val="false"/>
          <w:color w:val="000000"/>
          <w:sz w:val="28"/>
        </w:rPr>
        <w:t>
      0..m – деректеме опциялы, m реттен асырмай қайталана алады (m &gt; 1).</w:t>
      </w:r>
    </w:p>
    <w:bookmarkStart w:name="z14" w:id="9"/>
    <w:p>
      <w:pPr>
        <w:spacing w:after="0"/>
        <w:ind w:left="0"/>
        <w:jc w:val="both"/>
      </w:pPr>
      <w:r>
        <w:rPr>
          <w:rFonts w:ascii="Times New Roman"/>
          <w:b w:val="false"/>
          <w:i w:val="false"/>
          <w:color w:val="000000"/>
          <w:sz w:val="28"/>
        </w:rPr>
        <w:t>
      Кесте</w:t>
      </w:r>
    </w:p>
    <w:bookmarkEnd w:id="9"/>
    <w:bookmarkStart w:name="z15" w:id="10"/>
    <w:p>
      <w:pPr>
        <w:spacing w:after="0"/>
        <w:ind w:left="0"/>
        <w:jc w:val="left"/>
      </w:pPr>
      <w:r>
        <w:rPr>
          <w:rFonts w:ascii="Times New Roman"/>
          <w:b/>
          <w:i w:val="false"/>
          <w:color w:val="000000"/>
        </w:rPr>
        <w:t xml:space="preserve"> Сыныптауыштың құрылымы және деректемелер құрамы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мәнін қалыптастыру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Жануарларды бірдейлендіру құралының түрі туралы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ережелерімен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Жануарларды бірдейлендіру құралы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шаблонға сәйкес символдар жолы:</w:t>
            </w:r>
          </w:p>
          <w:p>
            <w:pPr>
              <w:spacing w:after="20"/>
              <w:ind w:left="20"/>
              <w:jc w:val="both"/>
            </w:pPr>
            <w:r>
              <w:rPr>
                <w:rFonts w:ascii="Times New Roman"/>
                <w:b w:val="false"/>
                <w:i w:val="false"/>
                <w:color w:val="000000"/>
                <w:sz w:val="20"/>
              </w:rPr>
              <w:t>
[0-9]{2}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белгілеу кодтаудың реттік әдісін пайдалана отырып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символдар жолы.</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құралы түрінің атауы орыс тіліндегі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Жануарларды бірдейлендіру құралы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ережелерімен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Жануарларды бірдейлендіру құралының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шаблонға сәйкес символдар жолы:</w:t>
            </w:r>
          </w:p>
          <w:p>
            <w:pPr>
              <w:spacing w:after="20"/>
              <w:ind w:left="20"/>
              <w:jc w:val="both"/>
            </w:pPr>
            <w:r>
              <w:rPr>
                <w:rFonts w:ascii="Times New Roman"/>
                <w:b w:val="false"/>
                <w:i w:val="false"/>
                <w:color w:val="000000"/>
                <w:sz w:val="20"/>
              </w:rPr>
              <w:t>
[0-9]{4}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белгілеу кодтаудың реттік әдісін пайдалана отырып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символдар жолы.</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құралы түрінің атауы орыс тіліндегі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Сыныптауыштың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ережелерімен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Қолданысы басталған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стандартына сәйкес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қолданысы басталған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Қолданысының басталуын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ережелерімен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символдар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актіні халықаралық құқықтың нормативтік құқықтық актілер түрлерінің сыныптауышына сәйкес кодтық белгілеу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 мин. ұзындығы: 1.</w:t>
            </w:r>
          </w:p>
          <w:p>
            <w:pPr>
              <w:spacing w:after="20"/>
              <w:ind w:left="20"/>
              <w:jc w:val="both"/>
            </w:pPr>
            <w:r>
              <w:rPr>
                <w:rFonts w:ascii="Times New Roman"/>
                <w:b w:val="false"/>
                <w:i w:val="false"/>
                <w:color w:val="000000"/>
                <w:sz w:val="20"/>
              </w:rPr>
              <w:t>
макс.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стандартына сәйкес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Қолданысының аяқталу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стандартына сәйкес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қолдануысының аяқталу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Қолданысының аяқталуын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ережелерімен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символдар жолы:</w:t>
            </w:r>
          </w:p>
          <w:p>
            <w:pPr>
              <w:spacing w:after="20"/>
              <w:ind w:left="20"/>
              <w:jc w:val="both"/>
            </w:pPr>
            <w:r>
              <w:rPr>
                <w:rFonts w:ascii="Times New Roman"/>
                <w:b w:val="false"/>
                <w:i w:val="false"/>
                <w:color w:val="000000"/>
                <w:sz w:val="20"/>
              </w:rPr>
              <w:t>
Шаблон: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халықаралық құқықтың нормативтік құқықтық актілер түрлерінің сыныптауышына сәйкес кодтық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стандартына сәйкес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 қабылданған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