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a785" w14:textId="137a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тауарлармен сыртқы саудасының кедендік статистикасын жүргізу әдіснамасының 9-тармағына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31 шілдедегі № 128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360-бабы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25 желтоқсандағы №210 шешімімен бекітілген Еуразиялық экономикалық одаққа мүше мемлекеттердің тауарлармен сыртқы саудасының кедендік статистикасын жүргізу әдіснамасының 9-тармағының </w:t>
      </w:r>
      <w:r>
        <w:rPr>
          <w:rFonts w:ascii="Times New Roman"/>
          <w:b w:val="false"/>
          <w:i w:val="false"/>
          <w:color w:val="000000"/>
          <w:sz w:val="28"/>
        </w:rPr>
        <w:t>"а"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"(оларға қатысты Еуразиялық экономикалық одақтың Кеден кодексінің 161-бабы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кедендік рәсім қимылдарын аяқтау бағамдалатын тауарларды қоспағанда)" деген сөздермен толықтырылсын.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