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9cc74" w14:textId="1e9cc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Алқасының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2019 жылғы 19 наурыздағы № 41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шеңберіндегі техникалық реттеу туралы хаттаманың (2014 жылғы 29 мамырдағы Еуразиялық экономикалық одақ туралы шартқа № 9 қосымша)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 2 қосымшаның 8-тармағына сәйкес, Еуразиялық экономикалық комиссия Алқасының 2012 жылғы 25 желтоқсандағы № 294 шешімімен бекітілген Кеден одағы шеңберінде міндетті талаптар белгіленетін өнімді (тауарларды) Кеден одағының кедендік аумағына әкелу тәртібі туралы ереженің 2-тармағының "в" тармақшасын іске асыру мақсатында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Алқасының шешімдеріне өзгерістер енгізілсін.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 Алқасының шешімдеріне енгізілетін ӨЗГЕРІСТЕР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 Алқасының "Кедендік декларацияны беру Кеден одағының "Төмен вольтты жабдықтардың қауіпсіздігі туралы" техникалық регламентінің (КО ТР 004/2011) талаптарына сәйкестігін бағалау туралы құжатты ұсынумен бірге жүретін өнімдердің тізбесін бекіту туралы" 2013 жылғы 24 сәуірдегі № 91 шешімінде: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атауы және 1-тармақ "құжатты" деген сөзден кейін "(сәйкестікті бағалау туралы құжат туралы мәліметтерді)" деген сөздермен толықтырылсын;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көрсетілген Шешіммен бекітілген Кедендік декларацияны беру Кеден одағының "Төмен вольтты жабдықтардың қауіпсіздігі туралы" техникалық регламентінің (КО ТР 004/2011) талаптарына сәйкестігін бағалау туралы құжатты ұсынумен бірге жүретін өнімдердің тізбесінде: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"құжатты" деген сөзден кейін "(сәйкестікті бағалау туралы құжат туралы мәліметтерді)" деген сөздермен толықтырылсын: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1-тармақта: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14-тармақша мынадай редакцияда жазылсын: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"14) аквариум және бау-бақ су айдындары үшін: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 жабдықтары (шамдар)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9405 40 100 2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9405 40 100 8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9405 40 310 9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9405 40 350 9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9405 40 390 2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9405 40 390 8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9405 40 910 9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40 950 9";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16-тармақша мынадай редакцияда жазылсын: </w:t>
            </w:r>
          </w:p>
          <w:bookmarkEnd w:id="10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"16) жарық жабдықтары және жарық көздері: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(жалпы мақсаттағы қыздыру, шағын люминесценттік, жарықдиодты) шамдары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8539 21 920 0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8539 21 980 0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8539 22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8539 29 920 0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8539 29 980 0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8539 31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мақсаттағы шырағдандар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9405 10 210 9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9405 10 400 4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9405 10 400 5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9405 10 400 6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9405 10 400 7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9405 10 500 2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9405 10 500 8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9405 10 910 9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9405 10 980 3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9405 10 980 7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9405 20 110 9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9405 20 400 2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9405 20 400 3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9405 20 400 5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9405 20 400 6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9405 20 500 2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9405 20 500 8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9405 20 910 9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9405 20 990 2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9405 20 990 8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9405 40 100 2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9405 40 100 8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9405 40 310 9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9405 40 350 9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9405 40 390 2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9405 40 390 8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9405 40 910 9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9405 40 950 9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9405 40 990 9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топыраққа тереңдетіле орнатылатын шырағдандар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9405 40 100 2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9405 40 100 8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9405 40 310 9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9405 40 350 9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9405 40 390 2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9405 40 390 8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9405 40 910 9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9405 40 950 9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9405 40 990 9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прожекторлар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9405 40 100 2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9405 40 100 8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тұрмыстық, оның ішінде шыршаға арналған жарық гирляндалар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9405 30 000 1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30 000 9".</w:t>
            </w:r>
          </w:p>
        </w:tc>
      </w:tr>
    </w:tbl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Еуразиялық экономикалық комиссия Алқасының "Кедендік декларацияны беру Кеден одағының "Техникалық құралдардың электр магниттік үйлесімділігі" техникалық регламентінің (КО ТР 020/2011) талаптарына сәйкестігін бағалау туралы құжатты ұсынумен бірге жүретін өнімдердің тізбесін бекіту туралы" 2014 жылғы 16 қаңтардағы № 2 шешімінде: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атауы және 1-тармақ "құжатты" деген сөзден кейін "(сәйкестікті бағалау туралы құжат туралы мәліметтерді)" деген сөздермен толықтырылсын;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көрсетілген Шешіммен бекітілген Кедендік декларацияны беру Кеден одағының "Техникалық құралдардың электр магниттік үйлесімділігі" техникалық регламентінің (КО ТР 020/2011) талаптарына сәйкестігін бағалау туралы құжатты ұсынумен бірге жүретін өнімдердің тізбесінде: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"құжатты" деген сөзден кейін "(сәйкестікті бағалау туралы құжат туралы мәліметтерді)" деген сөздермен толықтырылсын: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1-тармақта: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15-тармақша мынадай редакцияда жазылсын: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"15) жарық жабдықтары: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люминесценттік, жарықдиодты электр шамдары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8539 31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мақсаттағы шырағдандар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9405 10 210 9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9405 10 400 4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9405 10 400 5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9405 10 400 6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9405 10 400 7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9405 10 500 2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9405 10 500 8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9405 10 910 9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9405 10 980 3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9405 10 980 7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9405 20 110 9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9405 20 400 2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9405 20 400 3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9405 20 400 5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9405 20 400 6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9405 20 500 2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9405 20 500 8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9405 20 910 9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9405 20 990 2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9405 20 990 8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9405 40 310 9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9405 40 350 9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9405 40 390 2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9405 40 390 8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9405 40 910 9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9405 40 950 9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9405 40 990 9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аквариумдарға арналған шырағдандар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9405 40 100 2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9405 40 100 8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9405 40 310 9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9405 40 350 9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9405 40 390 2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9405 40 390 8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9405 40 910 9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9405 40 950 9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9405 40 990 9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топыраққа тереңдетіле орнатылатын шырағдандар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9405 40 100 2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9405 40 100 8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9405 40 310 9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9405 40 350 9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9405 40 390 2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9405 40 390 8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9405 40 910 9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9405 40 950 9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9405 40 990 9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прожекторлар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9405 40 100 2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9405 40 100 8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тұрмыстық, оның ішінде шыршаға арналған жарық гирляндалар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9405 30 000 1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30 000 9".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