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e38" w14:textId="d92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дербес құрамы және оның мүшелерінің арасында міндеттерді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29 шешімі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 және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адамдар Еуразиялық экономикалық комиссия Алқасының мүшелері ретінде бекітілсін: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Глазьев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және макроэкономика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Каджикович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агроөнеркәсіптік кешен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Орозбаевич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ынтымақтастық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Кайкиев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Абдыкалыевич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Мақашұлы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Гегам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 (Министр).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2.Қоса беріліп отырған Еуразиялық экономикалық комиссия Алқасының мүшелері арасында міндеттерді бөлу бекітілсін.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3.Қосымшаға сәйкес тізбе бойынша Жоғары Еуразиялық экономикалық кеңес шешімдерінің күші жойылды деп танылсын.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ақпаннан бастап күшіне енеді.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мүшелері арасында міндеттерді БӨЛУ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Төрағасы: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(бұдан әрі – Комиссия) Алқасының қызметін ұйымдастырады және 2014 жылғы 29 мамырдағы Еуразиялық экономикалық одақ туралы шарт пен Еуразиялық экономикалық комиссияның Жұмыс регламентіне сәйкес оған жүктелген функциялардың орындалуы үшін жауапты болады.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және макроэкономика жөніндегі Алқа мүшесі (Министр) мынадай салаларда Комиссияның функцияларын іске асыруды қамтамасыз етеді: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интеграциялық саясат;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макроэкономикалық саясат;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Одақтың ресми статистикалық ақпаратын қалыптастыру және тарату.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саясаты жөніндегі Алқа мүшесі (Министр) мынадай салаларда Комиссияның функцияларын іске асыруды қамтамасыз етеді: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қызметті жүргізу шарыттары;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нарықтары;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салықтар және салық салу;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саясаты;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кедендік әкелу баждарын есепке жатқызу және бөлу;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зияткерлік меншік;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көші-қоны;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қызметтер көрсету және инвестициялар.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агроөнеркәсіптік кешен жөніндегі Алқа мүшесі (Министр) мынадай салаларда Комиссияның функцияларын іске асыруды қамтамасыз етеді: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агроөнеркәсіптік кешен;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өнеркәсіптік және ауыл шаруашылығы субсидиялары.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жөніндегі Алқа мүшесі (Министр) мынадай салаларда Комиссияның функцияларын іске асыруды қамтамасыз етеді: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сауда саясаты;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кедендік-тарифтік және тарифтік емес реттеу;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нарықты қорғау шаралары;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үшінші елдерге қатысты сауда режимдерін белгілеу;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тауарларды бақылау (сәйкестендіру) белгілерімен таңбалау.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 жөніндегі Алқа мүшесі (Министр) мынадай салаларда Комиссияның функцияларын іске асыруды қамтамасыз етеді: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реттеу;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2)санитариялық, ветеринариялық-санитариялық және карантиндік фитосанитариялық шаралар;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тұтынушылардың құқықтарын қорғау;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өлшем бірлігін қамтамасыз ету саласындағы саясат;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дәрілік заттар мен медициналық бұйымдардың айналысы.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ынтымақтастық жөніндегі Алқа мүшесі (Министр) мынадай салаларда Комиссияның функцияларын іске асыруды қамтамасыз етеді: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реттеу;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 әкімшілендіру.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және инфрақұрылым жөніндегі Алқа мүшесі (Министр) мынадай салаларда Комиссияның функцияларын іске асыруды қамтамасыз етеді: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энергетикалық саясат;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және тасымалдар.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 және монополияға қарсы реттеу жөніндегі Алқа мүшесі (Министр) мынадай салаларда Комиссияның функцияларын іске асыруды қамтамасыз етеді: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бәсекелестік саясат;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(немесе) муниципалдық сатып алу.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нарықтар, ақпараттандыру, ақпараттық-коммуникациялық технологиялар жөніндегі Алқа мүшесі (Министр) мынадай салаларда Комиссияның функцияларын іске асыруды қамтамасыз етеді: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ақпараттандыру, ақпараттық-коммуникациялық технологиялар және ақпараттық өзара іс-қимыл;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ішкі нарықтардың тосқауылсыз, алып қоюсыз және шектеусіз жұмыс істеуі.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күші жойылған шешімдерінің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2.Жоғары Еуразиялық экономикалық кеңестің 2016 жылғы 31 мамырдағы "Еуразиялық экономикалық комиссия Алқасы мүшесін тағайындау туралы" № 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3.Жоғары Еуразиялық экономикалық кеңестің 2017 жылғы 14 сәуірдегі "Еуразиялық экономикалық комиссия Алқасы мүшесін тағайындау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4.Жоғары Еуразиялық экономикалық кеңестің 2017 жылғы 14 сәуірдегі "Еуразиялық экономикалық комиссия Алқасы мүшесін тағайындау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5.Жоғары Еуразиялық экономикалық кеңестің 2018 жылғы 12 ақпандағы "Еуразиялық экономикалық комиссия Алқасы мүшесін тағайындау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6.Жоғары Еуразиялық экономикалық кеңестің 2018 жылғы 31 тамыздағы "Еуразиялық экономикалық комиссия Алқасы мүшелерін тағайындау туралы" № 17 шешімі.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7.Жоғары Еуразиялық экономикалық кеңестің 2019 жылғы 21 мамырдағы "Еуразиялық экономикалық комиссия Алқасы мүшесін тағайындау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8.Жоғары Еуразиялық экономикалық кеңестің 2019 жылғы 29 мамырдағы "Еуразиялық экономикалық комиссия Алқасы мүшесін тағайындау туралы" № 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Жоғары Еуразиялық экономикалық кеңестің 2019 жылғы 1 қазандағы "Еуразиялық экономикалық комиссия Алқасы мүшесін тағайындау туралы" № 27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