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36df" w14:textId="1c03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20 қарашадағы № 190 шешімі</w:t>
      </w:r>
    </w:p>
    <w:p>
      <w:pPr>
        <w:spacing w:after="0"/>
        <w:ind w:left="0"/>
        <w:jc w:val="left"/>
      </w:pPr>
    </w:p>
    <w:p>
      <w:pPr>
        <w:spacing w:after="0"/>
        <w:ind w:left="0"/>
        <w:jc w:val="both"/>
      </w:pPr>
      <w:r>
        <w:rPr>
          <w:rFonts w:ascii="Times New Roman"/>
          <w:b w:val="false"/>
          <w:i w:val="false"/>
          <w:color w:val="000000"/>
          <w:sz w:val="28"/>
        </w:rPr>
        <w:t xml:space="preserve">
      Беларусь Республикасының Еуразиялық экономикалық одақтың ішкі нарығының жұмыс істеуі шеңберіндегі міндеттемелерін Ресей Федерациясынан түсетін тауарларға қатысты ветеринариялық бақылау (қадағалау)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Беларусь Республикасына Ресей Федерациясы аумағынан Беларусь Республикасының аумағына мал шаруашылығы өнімінің өткізілуі кезінде 2014 жылғы 29 мамырдағы Еуразиялық экономикалық одақ туралы шарттың 58-бабының </w:t>
      </w:r>
      <w:r>
        <w:rPr>
          <w:rFonts w:ascii="Times New Roman"/>
          <w:b w:val="false"/>
          <w:i w:val="false"/>
          <w:color w:val="000000"/>
          <w:sz w:val="28"/>
        </w:rPr>
        <w:t>6-тармағын</w:t>
      </w:r>
      <w:r>
        <w:rPr>
          <w:rFonts w:ascii="Times New Roman"/>
          <w:b w:val="false"/>
          <w:i w:val="false"/>
          <w:color w:val="000000"/>
          <w:sz w:val="28"/>
        </w:rPr>
        <w:t xml:space="preserve"> және Кеден одағы Комиссиясының 2010 жылғы 18 маусымдағы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ереженің 4.4 және 4.5-тармақтарын орындау қажеттігі туралы хабарлансын.</w:t>
      </w:r>
    </w:p>
    <w:bookmarkStart w:name="z3" w:id="0"/>
    <w:p>
      <w:pPr>
        <w:spacing w:after="0"/>
        <w:ind w:left="0"/>
        <w:jc w:val="both"/>
      </w:pPr>
      <w:r>
        <w:rPr>
          <w:rFonts w:ascii="Times New Roman"/>
          <w:b w:val="false"/>
          <w:i w:val="false"/>
          <w:color w:val="000000"/>
          <w:sz w:val="28"/>
        </w:rPr>
        <w:t>
      2. Беларусь Республикасы Үкіметінен қабылданған шаралар туралы осы Шешім күшіне енген күннен бастап күнтізбелік 10 күн ішінде Еуразиялық экономикалық комиссияны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