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44bd" w14:textId="67b4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2016 жылғы 25 қазандағы №125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25 қыркүйектегі № 153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шеңберіндегіақпараттық-коммуникациялық технологиялар және ақпараттық өзара іс-қимыл туралы хаттаманың (2014 жылғы 29 мамырдағы Еуразиялық экономикалық одақ туралы шартқа №3 қосымша) </w:t>
      </w:r>
      <w:r>
        <w:rPr>
          <w:rFonts w:ascii="Times New Roman"/>
          <w:b w:val="false"/>
          <w:i w:val="false"/>
          <w:color w:val="000000"/>
          <w:sz w:val="28"/>
        </w:rPr>
        <w:t>30-тармағына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2016 жылғы 25 қазандағы № 125 шешімімен бекітілген "Дәрілік заттардың анықталған жағымсыз әсері (әрекеті) жөніндегі деректердің дәрілік заттардың тиімсіздігі туралы хабарламаны қамтитын бірыңғай ақпараттық базасын қалыптастыру, жүргізу және пайдалану" жалпы процесіне қосылу тәртібінің 8-тармағындағы "Барлық" деген сөз "Бір немесе бірнеше"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