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0d42" w14:textId="9820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бұйымның тіркеу дерекнамасын қарау кезінде ресімделетін құжаттар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2018 жылғы 21 тамыздағы № 135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Медициналық бұйымның тіркеу дерекнамасын қарау кезінде ресімделетін құжаттар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нормативтік-анықтамалық ақпаратының бірыңғай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 Еуразиялық экономикалық одақ шеңберіндегі жалпы процестерді медициналық бұйымдар айналысының саласында іске асырған кезде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21 тамыздағы</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Медициналық бұйымның тіркеу дерекнамасын қарау кезінде ресімделетін құжаттар түрлерінің СЫНЫПТАУЫШЫ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түрінің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және сараптау процесінде өтініш берушінің қосымша және нақтылаушы мәліметтерді беруі кезінде ресімделетін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ескертулердің сипаты көрсетіле отырып жіберілетін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ескертулердің сипаты көрсетіле отырып жіберілетін жауап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мемлекетіне баждың төленгенін растайтын құжаттардың көшірмелерін беру қажеттігі туралы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органының медициналық бұйымды тіркеу дерекнамасына жүргізілген сараптаманың нәтижелері бойынша ресімдейтін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тіркеуден бас тарту туралы өтініш берушіге жіберілетін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дерекнамасына өзгерістер енгізуден бас тарту туралы өтініш берушіге жіберілетін  хабарлама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тіркеу  процесінде өндіріске инспекция жүргізу кезінде ресімделетін құжаттар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алаңға инсекция жүргізу туралы нұсқама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өндірісітік алаңға инсекция жүргізілгені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органының (сараптама ұйымдарының) медициналық бұйымды тіркеу дерекнамасын қарау кезіндегі өзара іс-қимылы процесінде ресімделетін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кезіндегі медициналық бұйымның қауіпсіздігін, тиімділігі мен сапасын бағалау туралы сараптама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дерекнамасына өзгерістер енгізу мүмкіндігі (мүмкін еместігі) туралы сараптама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кезіндегі медициналық бұйымның қауіпсіздігін, тиімділігі мен сапасын бағалау туралы сараптама қорытындысын тануды (танымауды) растау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тіркеу дерекнамасына өзгерістер енгізу мүмкіндігі (мүмкін еместігі) туралы сараптама қорытындысын тануды (танымауды) растау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мемлекетінің уәкілетті органы (сараптама ұйымы) референтті мемлекеттің уәкілетті органына (сараптама ұйымына) жіберетін нақтылаушы мәліметтерге сұрау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мемлекетінің уәкілетті органына (сараптама ұйымына) референтті мемлекеттің уәкілетті органының (сараптама ұйымының) жауабы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Келіспеушіліктерді реттеу процесінде ресімделетін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органының (сараптама ұйымының) келіспеушіліктерді Еуразиялық экономикалық комиссия алқасы жанындағы медициналық бұйымдар жөніндегі консультативтік  комитеттің қарауы қажет екендігі туралы өтініші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 жанындағы медициналық бұйымдар жөніндегі консультативтік комитеттің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Еуразиялық экономикалық одаққа мүше мемлекеттер аумағында айналысы процесінде рәсімделетін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куәлігінің қолданысын тоқтата тұру туралы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куәлігінің қолданысын тоқтату туралы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куәлігінің қолданысын қайтадан бастау туралы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куәлігінің қолданысын қайтадан бастау туралы өтініш берушіні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куәлігінің қолданысын тоқтату туралы өтініш берушіні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bl>
    <w:bookmarkStart w:name="z8" w:id="4"/>
    <w:p>
      <w:pPr>
        <w:spacing w:after="0"/>
        <w:ind w:left="0"/>
        <w:jc w:val="left"/>
      </w:pPr>
      <w:r>
        <w:rPr>
          <w:rFonts w:ascii="Times New Roman"/>
          <w:b/>
          <w:i w:val="false"/>
          <w:color w:val="000000"/>
        </w:rPr>
        <w:t xml:space="preserve"> II. Сыныптауыштың 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w:t>
            </w:r>
            <w:r>
              <w:rPr>
                <w:rFonts w:ascii="Times New Roman"/>
                <w:b w:val="false"/>
                <w:i w:val="false"/>
                <w:color w:val="000000"/>
                <w:sz w:val="20"/>
              </w:rPr>
              <w:t xml:space="preserve"> </w:t>
            </w:r>
            <w:r>
              <w:rPr>
                <w:rFonts w:ascii="Times New Roman"/>
                <w:b/>
                <w:i w:val="false"/>
                <w:color w:val="000000"/>
                <w:sz w:val="20"/>
              </w:rPr>
              <w:t>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и</w:t>
            </w:r>
            <w:r>
              <w:rPr>
                <w:rFonts w:ascii="Times New Roman"/>
                <w:b/>
                <w:i w:val="false"/>
                <w:color w:val="000000"/>
                <w:sz w:val="20"/>
              </w:rPr>
              <w:t>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тіркеу дерекнамасын  қарау кезінде рәсімделетін құжаттар түрінің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КВДОРДМИ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043-2018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21 тамыздағы № 135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Алқасының2018 жылғы 21 тамыздағы № 135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қолданысының аяқталу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денсаулық сақтау саласындағы қадағадлау жөніндегі Федеральдық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және олармен байланысты рәсімдерді тіркеуді жүзеге асыру мақсатында  оны тіркеу дерекнамасын қарау кезінде ресімделетін құжаттарды сыныптауға және кодпен белгілеуге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органдарына медициналық бұйымның айналысына қатысушылар ұсынатын құжаттарды, соның ішінде электронды түрде ұсынатын құжаттарды қалыптастыру кезінде, сондай-ақ Еуразиялық экономикалық одақ шеңберіндегі жалпы процестерді іске асыру кезінде өзара ақапараттық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тіркеу дерекнамасы, медициналық бұйымды тіркеу куәлігі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әзірлеген кезде халықаралық (үкіметаралық, өңірлік)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(сыныптауышатрының)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Жүйеге келтіру (сыныптау) әдісі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сатылы, сатылары деңгейі (деңгейлері)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енгізудің орталықтандырлған рәсімі. Сыныптауыштың мәндерін қосуды, өзгертуді немесе алып тастауды Еуразиялық экономикалық комиссияның актісіне сәйкес оператор орындайды. Оператор өзекті мәліметтерді Еуразиялық экономикалық одақтың нормативтік-анықтамалық ақпаратының бірыңғай жүйесінің ресустарына орналастыруды қамтамасыз етеді. Жазбаның мәнін алып тастаған жағдайда анықтамалықтың жазбасының  қолданылуының алып тасталғанын регламенттейтін Еуразиялық экономикалық комиссия актісі арқылы ол  алып тасталған күннен бастап қолданылмайтын ретінде көрсетіледі. Сыныптауыштың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(сыныптауыштың жолдарының құрамы, олардың мағыналары мен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құпиялылығы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алынатын мәліметтер ашық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кезеңділігін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алынатын нақты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алынатын нақты мәліметтер осы сыныптауыштың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порталында жариялау</w:t>
            </w:r>
          </w:p>
        </w:tc>
      </w:tr>
    </w:tbl>
    <w:bookmarkStart w:name="z9" w:id="5"/>
    <w:p>
      <w:pPr>
        <w:spacing w:after="0"/>
        <w:ind w:left="0"/>
        <w:jc w:val="left"/>
      </w:pPr>
      <w:r>
        <w:rPr>
          <w:rFonts w:ascii="Times New Roman"/>
          <w:b/>
          <w:i w:val="false"/>
          <w:color w:val="000000"/>
        </w:rPr>
        <w:t xml:space="preserve"> ІІІ. Сыныптауыш құрылымының сипаттамасы</w:t>
      </w:r>
    </w:p>
    <w:bookmarkEnd w:id="5"/>
    <w:bookmarkStart w:name="z10" w:id="6"/>
    <w:p>
      <w:pPr>
        <w:spacing w:after="0"/>
        <w:ind w:left="0"/>
        <w:jc w:val="both"/>
      </w:pPr>
      <w:r>
        <w:rPr>
          <w:rFonts w:ascii="Times New Roman"/>
          <w:b w:val="false"/>
          <w:i w:val="false"/>
          <w:color w:val="000000"/>
          <w:sz w:val="28"/>
        </w:rPr>
        <w:t>
      1. Осы бөлім сыныптауыштың құрылымына қойылатын талаптарды белгілейді, оның ішінде сыныптауыштың деректемелік құрамы мен құрылымын, деректемелер мәндерінің салаларын және қалыптастыру қағидаларын анықтайды.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алаңшалар (графалар) қалыптастырылады:</w:t>
      </w:r>
    </w:p>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көптілігі (міндеттілігі (опционалдығы) және деректемелердің мүмкін болатын қайталануы.</w:t>
      </w:r>
    </w:p>
    <w:bookmarkStart w:name="z12" w:id="7"/>
    <w:p>
      <w:pPr>
        <w:spacing w:after="0"/>
        <w:ind w:left="0"/>
        <w:jc w:val="both"/>
      </w:pPr>
      <w:r>
        <w:rPr>
          <w:rFonts w:ascii="Times New Roman"/>
          <w:b w:val="false"/>
          <w:i w:val="false"/>
          <w:color w:val="000000"/>
          <w:sz w:val="28"/>
        </w:rPr>
        <w:t>
      3. Берілетін деректер деректемелерінің  көптілігін көрсету үшін  мынадай белгіленімдер пайдаланылады:</w:t>
      </w:r>
    </w:p>
    <w:bookmarkEnd w:id="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тиіc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m&gt;n);</w:t>
      </w:r>
    </w:p>
    <w:p>
      <w:pPr>
        <w:spacing w:after="0"/>
        <w:ind w:left="0"/>
        <w:jc w:val="both"/>
      </w:pPr>
      <w:r>
        <w:rPr>
          <w:rFonts w:ascii="Times New Roman"/>
          <w:b w:val="false"/>
          <w:i w:val="false"/>
          <w:color w:val="000000"/>
          <w:sz w:val="28"/>
        </w:rPr>
        <w:t>
      0..1 - деректеме міндетті, қайталауға жол берілмейді;</w:t>
      </w:r>
    </w:p>
    <w:p>
      <w:pPr>
        <w:spacing w:after="0"/>
        <w:ind w:left="0"/>
        <w:jc w:val="both"/>
      </w:pPr>
      <w:r>
        <w:rPr>
          <w:rFonts w:ascii="Times New Roman"/>
          <w:b w:val="false"/>
          <w:i w:val="false"/>
          <w:color w:val="000000"/>
          <w:sz w:val="28"/>
        </w:rPr>
        <w:t>
      0..* - деректеме міндетті, шектеусіз қайталануы мүмкін;</w:t>
      </w:r>
    </w:p>
    <w:p>
      <w:pPr>
        <w:spacing w:after="0"/>
        <w:ind w:left="0"/>
        <w:jc w:val="both"/>
      </w:pPr>
      <w:r>
        <w:rPr>
          <w:rFonts w:ascii="Times New Roman"/>
          <w:b w:val="false"/>
          <w:i w:val="false"/>
          <w:color w:val="000000"/>
          <w:sz w:val="28"/>
        </w:rPr>
        <w:t>
      0.. m – деректеме опционды, кемінде n рет және m реттен аспай қайталануға тиіс ( m&gt;1);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Сыныптауыштың</w:t>
            </w:r>
            <w:r>
              <w:rPr>
                <w:rFonts w:ascii="Times New Roman"/>
                <w:b/>
                <w:i w:val="false"/>
                <w:color w:val="000000"/>
                <w:sz w:val="20"/>
              </w:rPr>
              <w:t xml:space="preserve"> құрылымы мен деректемелік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мәнін қалыптастырудың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тіркеу дерекнамасына енгізілетін өзгерістер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тіркеу дерекнамасын қарау кезінде ресімделетін құжаттар түрлерінің сыныптауышының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белгілеудің реттілік әдісі пайдаланыла отырып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бұйымның тіркеу дерекнамасын қарау кезінде ресімделетін құжаттар түрлерінің сыныптауышы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жолдары.</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тіркестері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бұйымның  тіркеу дерекнамасын  қарау кезінде ресімделетін құжат түрінің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Медициналық бұйымның тіркеу дерекнамасын қарау кезінде ресімделетін құжат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 кодпен белгілеудің реттілік әдісі пайдаланыла отырып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Медициналық бұйымның тіркеу дерекнамасын қарау кезінде ресімделетін құжат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жолдары.</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тіркестері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Қолданылуының басталу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(сыныптауыштың) жазбасын бастауды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сыныптауышына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символдардың жолдары.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аяқталу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Анықтамалықтың (сыныптауыштың) жазбасының күші аяқталғанын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сыныптауышына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жолдары.</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