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297d9" w14:textId="9f297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бұйымның тіркеу дерекнамасына енгізілетін өзгерістер түрлерінің анықтамалығы туралы</w:t>
      </w:r>
    </w:p>
    <w:p>
      <w:pPr>
        <w:spacing w:after="0"/>
        <w:ind w:left="0"/>
        <w:jc w:val="both"/>
      </w:pPr>
      <w:r>
        <w:rPr>
          <w:rFonts w:ascii="Times New Roman"/>
          <w:b w:val="false"/>
          <w:i w:val="false"/>
          <w:color w:val="000000"/>
          <w:sz w:val="28"/>
        </w:rPr>
        <w:t>Еуразиялық экономикалық комиссия Алқасының 2018 жылғы 21 тамыздағы № 134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31-бабына</w:t>
      </w: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(аталған шартқа № 3 қосымша) және Еуразиялық экономикалық комиссия Алқасының 2015 жылғы 17 қарашадағы № 155 шешімімен бекітілген Еуразиялық экономикалық одақтың  нормативтік-анықтамалық ақпаратының бірыңғай жүйесі туралы ережені басшылыққа ала отырып, Еуразиялық экономикалық комиссия Алқасы </w:t>
      </w:r>
      <w:r>
        <w:rPr>
          <w:rFonts w:ascii="Times New Roman"/>
          <w:b/>
          <w:i w:val="false"/>
          <w:color w:val="000000"/>
          <w:sz w:val="28"/>
        </w:rPr>
        <w:t>шешт</w:t>
      </w:r>
      <w:r>
        <w:rPr>
          <w:rFonts w:ascii="Times New Roman"/>
          <w:b/>
          <w:i w:val="false"/>
          <w:color w:val="000000"/>
          <w:sz w:val="28"/>
        </w:rPr>
        <w:t>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Медициналық бұйымның тіркеу дерекнамасына енгізілетін өзгерістер түрлерінің </w:t>
      </w:r>
      <w:r>
        <w:rPr>
          <w:rFonts w:ascii="Times New Roman"/>
          <w:b w:val="false"/>
          <w:i w:val="false"/>
          <w:color w:val="000000"/>
          <w:sz w:val="28"/>
        </w:rPr>
        <w:t>анықтамалығы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Анықтамалық Еуразиялық экономикалық одақтың нормативтік-анықтамалық ақпаратының бірыңғай жүйесі ресурстарының құрамына енгізілсін.</w:t>
      </w:r>
    </w:p>
    <w:bookmarkEnd w:id="0"/>
    <w:bookmarkStart w:name="z4" w:id="1"/>
    <w:p>
      <w:pPr>
        <w:spacing w:after="0"/>
        <w:ind w:left="0"/>
        <w:jc w:val="both"/>
      </w:pPr>
      <w:r>
        <w:rPr>
          <w:rFonts w:ascii="Times New Roman"/>
          <w:b w:val="false"/>
          <w:i w:val="false"/>
          <w:color w:val="000000"/>
          <w:sz w:val="28"/>
        </w:rPr>
        <w:t>
      3. Мынадай:</w:t>
      </w:r>
    </w:p>
    <w:bookmarkEnd w:id="1"/>
    <w:p>
      <w:pPr>
        <w:spacing w:after="0"/>
        <w:ind w:left="0"/>
        <w:jc w:val="both"/>
      </w:pPr>
      <w:r>
        <w:rPr>
          <w:rFonts w:ascii="Times New Roman"/>
          <w:b w:val="false"/>
          <w:i w:val="false"/>
          <w:color w:val="000000"/>
          <w:sz w:val="28"/>
        </w:rPr>
        <w:t>
      анықтамалық осы Шешім күшіне енген күннен бастап қолданылады;</w:t>
      </w:r>
    </w:p>
    <w:p>
      <w:pPr>
        <w:spacing w:after="0"/>
        <w:ind w:left="0"/>
        <w:jc w:val="both"/>
      </w:pPr>
      <w:r>
        <w:rPr>
          <w:rFonts w:ascii="Times New Roman"/>
          <w:b w:val="false"/>
          <w:i w:val="false"/>
          <w:color w:val="000000"/>
          <w:sz w:val="28"/>
        </w:rPr>
        <w:t>
      анықтамалықтың кодтық белгіленімдері Еуразиялық экономикалық одақ шеңберіндегі жалпы процестерді медициналық бұйымдар айналысының саласында іске асырған кезде міндетті болып табылады деп  белгіленсін.</w:t>
      </w:r>
    </w:p>
    <w:bookmarkStart w:name="z5" w:id="2"/>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21 тамыздағы</w:t>
            </w:r>
            <w:r>
              <w:br/>
            </w:r>
            <w:r>
              <w:rPr>
                <w:rFonts w:ascii="Times New Roman"/>
                <w:b w:val="false"/>
                <w:i w:val="false"/>
                <w:color w:val="000000"/>
                <w:sz w:val="20"/>
              </w:rPr>
              <w:t>№ 134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Медициналық бұйымның тіркеу дерекнамасына енгізілетін өзгерістер түрлерінің АНЫҚТАМАЛЫҒЫ</w:t>
      </w:r>
    </w:p>
    <w:bookmarkEnd w:id="3"/>
    <w:bookmarkStart w:name="z8" w:id="4"/>
    <w:p>
      <w:pPr>
        <w:spacing w:after="0"/>
        <w:ind w:left="0"/>
        <w:jc w:val="left"/>
      </w:pPr>
      <w:r>
        <w:rPr>
          <w:rFonts w:ascii="Times New Roman"/>
          <w:b/>
          <w:i w:val="false"/>
          <w:color w:val="000000"/>
        </w:rPr>
        <w:t xml:space="preserve"> 1. Анықтамалықтың ізеуірттелген мәліметтері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бұйымның  тіркеу дерекнамасына енгізілетін  өзгерістер түрлерінің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атауларының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және (немесе) жиынтықтаушы және (немесе) жұмсалатын материалдар құрамының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қолданылуға арналған көрсеткіштер туралы, қолданылу саласы, кері әсерлері, теріс тиімділіктері туралы мәліметтердің өзгеруі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өндірушісі туралы мәліметтердің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бұйымның техникалық және (немесе) пайдалану құжаттамасындағы мәліметтердің өзгеруі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қайта ұйымдастырылуы, оның атауының немесе тегінің, атының және жеке кәсіпкердің тұрғылықты жерінің  мекенжайының өзгергені туралы мәліметтерді қоса алғанда  өтініш беруші туралы мәліметтердің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bl>
    <w:bookmarkStart w:name="z9" w:id="5"/>
    <w:p>
      <w:pPr>
        <w:spacing w:after="0"/>
        <w:ind w:left="0"/>
        <w:jc w:val="left"/>
      </w:pPr>
      <w:r>
        <w:rPr>
          <w:rFonts w:ascii="Times New Roman"/>
          <w:b/>
          <w:i w:val="false"/>
          <w:color w:val="000000"/>
        </w:rPr>
        <w:t xml:space="preserve"> ІІ. Анықтамалықтың паспорты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тіркеу дерекнамасына енгізілетін өзгерістер түрлерінің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Аббервиатурасы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МБТДӨТА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017-2018 (1-редакциясы)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қабылдау (бекіту)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2018 жылғы 21 тамыздағы № 134 шешімі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(сыныптауыштың) қолданысқа енгізілген (қолданыла бастау)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2018 жылғы 21 тамыздағы № 134 шешімі күшіне енген күннен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қолданысын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қолданылуының аяқталған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 Қазақстан Республикасының Денсаулық сақтау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тіркеу дерекнамасына енгізілетін өзгерістер түрлері туралы мәліметтер беруге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Аннотациясы (қолданылу саласы)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беруге қатысушылардың Еуразиялық экономикалық одаққа мүше мемлекеттердің мемлекеттік органдарына медиициналық бұйымдарға құжаттарын беруін, соның ішінде электронды түрде  беруін қалыптастыру кезінде, сондай-ақ Еуразиялық экономикалық одақ шеңберіндегі жалпы процестерді іске асыру кезінде ақпараттық өзара іс-қимылды қамтамасыз ету үшін пайдаланылады.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тіркеу дерекнамасына өзгерістер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өкілеттігі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өңіраралық) сыныптауышты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халықаралық (мемлекетаралық, өңіраралық) сыныптауышты әзірлеген кезде анықтамалықтар және (немесе) стандарттар қолданылған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2-анықтамалықтың Еуразиялық экономикалық одаққа мүше мемлекеттерде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жүйеге келтіру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жүйеге келтірудің реттік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1-енгізудің орталықтандырылған рәсімі. Анықтамалықтың мазмұнын толықтыруды, өзгертуді және алып тастауды Еуразиялық экономикалық одақтың актісіне сәйкес оператор орындайды. Мазмұнын алып тастаған жағдайда анықтамалықтағы жазба ондағы жазбаның қолданысының аяқталғанын регламенттейтін Еуразиялық экономикалық комиссияның актісіндегі жазба көрсетіле отырып жарамсыз ретінде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туралы ақпарат (анықтамалықтың  беттерінің құрамы,  олардың мағынасының саласы және қалыптастыру қағидасы) осы анықтамалықтың  ІІІ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Деректредің құпиялылығы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анықтамалықтағы мәліметтер ашық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нақтыланған  сілтемелер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нақтыланған сілтемелер осы анықтамалықтың І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 берудің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10" w:id="6"/>
    <w:p>
      <w:pPr>
        <w:spacing w:after="0"/>
        <w:ind w:left="0"/>
        <w:jc w:val="left"/>
      </w:pPr>
      <w:r>
        <w:rPr>
          <w:rFonts w:ascii="Times New Roman"/>
          <w:b/>
          <w:i w:val="false"/>
          <w:color w:val="000000"/>
        </w:rPr>
        <w:t xml:space="preserve"> ІІІ. Анықтамалық құрылымының сипаттамасы</w:t>
      </w:r>
    </w:p>
    <w:bookmarkEnd w:id="6"/>
    <w:bookmarkStart w:name="z11" w:id="7"/>
    <w:p>
      <w:pPr>
        <w:spacing w:after="0"/>
        <w:ind w:left="0"/>
        <w:jc w:val="both"/>
      </w:pPr>
      <w:r>
        <w:rPr>
          <w:rFonts w:ascii="Times New Roman"/>
          <w:b w:val="false"/>
          <w:i w:val="false"/>
          <w:color w:val="000000"/>
          <w:sz w:val="28"/>
        </w:rPr>
        <w:t>
      1. Осы бөлім анықтамалықтың құрылымына қойылатын талаптарды белгілейді, оның ішінде анықтамалықтың деректемелік құрамы мен құрылымын,  деректемелер мәндерінің салаларын және оларды қалыптастыру қағидаларын  анықтайды.</w:t>
      </w:r>
    </w:p>
    <w:bookmarkEnd w:id="7"/>
    <w:bookmarkStart w:name="z12" w:id="8"/>
    <w:p>
      <w:pPr>
        <w:spacing w:after="0"/>
        <w:ind w:left="0"/>
        <w:jc w:val="both"/>
      </w:pPr>
      <w:r>
        <w:rPr>
          <w:rFonts w:ascii="Times New Roman"/>
          <w:b w:val="false"/>
          <w:i w:val="false"/>
          <w:color w:val="000000"/>
          <w:sz w:val="28"/>
        </w:rPr>
        <w:t>
      2. Анықтамалықтың  құрылымы мен деректемелік құрамы  кестеде келтірілген, онда мынадай алаңшалар (графалар) қалыптастырылады:</w:t>
      </w:r>
    </w:p>
    <w:bookmarkEnd w:id="8"/>
    <w:p>
      <w:pPr>
        <w:spacing w:after="0"/>
        <w:ind w:left="0"/>
        <w:jc w:val="both"/>
      </w:pPr>
      <w:r>
        <w:rPr>
          <w:rFonts w:ascii="Times New Roman"/>
          <w:b w:val="false"/>
          <w:i w:val="false"/>
          <w:color w:val="000000"/>
          <w:sz w:val="28"/>
        </w:rPr>
        <w:t>
      "деректеме мәнінің саласы" - элементтің мағынасын (семантикасын) түсіндіретін мәтін;</w:t>
      </w:r>
    </w:p>
    <w:p>
      <w:pPr>
        <w:spacing w:after="0"/>
        <w:ind w:left="0"/>
        <w:jc w:val="both"/>
      </w:pPr>
      <w:r>
        <w:rPr>
          <w:rFonts w:ascii="Times New Roman"/>
          <w:b w:val="false"/>
          <w:i w:val="false"/>
          <w:color w:val="000000"/>
          <w:sz w:val="28"/>
        </w:rPr>
        <w:t>
      "деректеме мәнін қалыптастыру қағидалары" - элементтің мақсатын нақтылайтын және оны қалыптастырудың (толтырудың) қағидаларын анықтайтын мәтін немесе  элементтің ықтимал мәндерінің сөзбен сипатталуы;</w:t>
      </w:r>
    </w:p>
    <w:p>
      <w:pPr>
        <w:spacing w:after="0"/>
        <w:ind w:left="0"/>
        <w:jc w:val="both"/>
      </w:pPr>
      <w:r>
        <w:rPr>
          <w:rFonts w:ascii="Times New Roman"/>
          <w:b w:val="false"/>
          <w:i w:val="false"/>
          <w:color w:val="000000"/>
          <w:sz w:val="28"/>
        </w:rPr>
        <w:t>
      "көпт." - деректемелердің көптілігі (міндеттілігі (опционалдығы) және деректемелердің мүмкін болатын қайталануы.</w:t>
      </w:r>
    </w:p>
    <w:bookmarkStart w:name="z13" w:id="9"/>
    <w:p>
      <w:pPr>
        <w:spacing w:after="0"/>
        <w:ind w:left="0"/>
        <w:jc w:val="both"/>
      </w:pPr>
      <w:r>
        <w:rPr>
          <w:rFonts w:ascii="Times New Roman"/>
          <w:b w:val="false"/>
          <w:i w:val="false"/>
          <w:color w:val="000000"/>
          <w:sz w:val="28"/>
        </w:rPr>
        <w:t>
      3. Берілетін деректер деректемелерінің  көптілігін көрсету үшін  мынадай белгіленімдер пайдаланылады:</w:t>
      </w:r>
    </w:p>
    <w:bookmarkEnd w:id="9"/>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қайталануға тиіc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аспай қайталануға тиіс (n &gt; 1, m&gt;n);</w:t>
      </w:r>
    </w:p>
    <w:p>
      <w:pPr>
        <w:spacing w:after="0"/>
        <w:ind w:left="0"/>
        <w:jc w:val="both"/>
      </w:pPr>
      <w:r>
        <w:rPr>
          <w:rFonts w:ascii="Times New Roman"/>
          <w:b w:val="false"/>
          <w:i w:val="false"/>
          <w:color w:val="000000"/>
          <w:sz w:val="28"/>
        </w:rPr>
        <w:t>
      0..1 - деректеме міндетті, қайталауға жол берілмейді;</w:t>
      </w:r>
    </w:p>
    <w:p>
      <w:pPr>
        <w:spacing w:after="0"/>
        <w:ind w:left="0"/>
        <w:jc w:val="both"/>
      </w:pPr>
      <w:r>
        <w:rPr>
          <w:rFonts w:ascii="Times New Roman"/>
          <w:b w:val="false"/>
          <w:i w:val="false"/>
          <w:color w:val="000000"/>
          <w:sz w:val="28"/>
        </w:rPr>
        <w:t>
      0..* - деректеме міндетті, шектеусіз қайталануы мүмкін;</w:t>
      </w:r>
    </w:p>
    <w:p>
      <w:pPr>
        <w:spacing w:after="0"/>
        <w:ind w:left="0"/>
        <w:jc w:val="both"/>
      </w:pPr>
      <w:r>
        <w:rPr>
          <w:rFonts w:ascii="Times New Roman"/>
          <w:b w:val="false"/>
          <w:i w:val="false"/>
          <w:color w:val="000000"/>
          <w:sz w:val="28"/>
        </w:rPr>
        <w:t>
      0.. m – деректеме опционалды, кемінде n рет  және m реттен аспай қайталануға тиіс ( m&gt;1);</w:t>
      </w:r>
    </w:p>
    <w:bookmarkStart w:name="z14" w:id="10"/>
    <w:p>
      <w:pPr>
        <w:spacing w:after="0"/>
        <w:ind w:left="0"/>
        <w:jc w:val="left"/>
      </w:pPr>
      <w:r>
        <w:rPr>
          <w:rFonts w:ascii="Times New Roman"/>
          <w:b/>
          <w:i w:val="false"/>
          <w:color w:val="000000"/>
        </w:rPr>
        <w:t xml:space="preserve"> Анықтамалықтың құрылымы мен деректемелік құрамы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w:t>
            </w:r>
            <w:r>
              <w:rPr>
                <w:rFonts w:ascii="Times New Roman"/>
                <w:b w:val="false"/>
                <w:i w:val="false"/>
                <w:color w:val="000000"/>
                <w:sz w:val="20"/>
              </w:rPr>
              <w:t xml:space="preserve"> </w:t>
            </w:r>
            <w:r>
              <w:rPr>
                <w:rFonts w:ascii="Times New Roman"/>
                <w:b/>
                <w:i w:val="false"/>
                <w:color w:val="000000"/>
                <w:sz w:val="20"/>
              </w:rPr>
              <w:t>қалыптастырудың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бұйымның  тіркеу дерекнамасына енгізілетін өзгерістер түрі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Медициналық бұйымның  тіркеу дерекнамасына енгізілетін өзгерістер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түсірілген жолдары. Шаблон/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белгілеудің сериялық-реттік әдісі пайдаланыла отырып қалыптастырылды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Медициналық бұйымның  тіркеу дерекнамасына енгізілетін өзгерістер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түсірілген жолдары. </w:t>
            </w:r>
          </w:p>
          <w:p>
            <w:pPr>
              <w:spacing w:after="20"/>
              <w:ind w:left="20"/>
              <w:jc w:val="both"/>
            </w:pPr>
            <w:r>
              <w:rPr>
                <w:rFonts w:ascii="Times New Roman"/>
                <w:b w:val="false"/>
                <w:i w:val="false"/>
                <w:color w:val="000000"/>
                <w:sz w:val="20"/>
              </w:rPr>
              <w:t>
ең ұзақ ұзындығы: 1.</w:t>
            </w:r>
          </w:p>
          <w:p>
            <w:pPr>
              <w:spacing w:after="20"/>
              <w:ind w:left="20"/>
              <w:jc w:val="both"/>
            </w:pPr>
            <w:r>
              <w:rPr>
                <w:rFonts w:ascii="Times New Roman"/>
                <w:b w:val="false"/>
                <w:i w:val="false"/>
                <w:color w:val="000000"/>
                <w:sz w:val="20"/>
              </w:rPr>
              <w:t>
ең қысқа ұзындығы: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сөз тіркестері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Қолданысы  басталатын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датаны  ИСО МЕМСТ 8601-2001 сәйкес YYYY-MM-DD форматында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қолданыстың басталу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Анықтамалықтағы жазба қолданысының басталуын регламенттейтін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түсірілген жолдары.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халықаралық құқықтың нормативтік құқықтық  актілерінің анықтамалығына сәйкес кодпен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жолы.</w:t>
            </w:r>
          </w:p>
          <w:p>
            <w:pPr>
              <w:spacing w:after="20"/>
              <w:ind w:left="20"/>
              <w:jc w:val="both"/>
            </w:pPr>
            <w:r>
              <w:rPr>
                <w:rFonts w:ascii="Times New Roman"/>
                <w:b w:val="false"/>
                <w:i w:val="false"/>
                <w:color w:val="000000"/>
                <w:sz w:val="20"/>
              </w:rPr>
              <w:t>
ең ұзақ ұзындығы: 1.</w:t>
            </w:r>
          </w:p>
          <w:p>
            <w:pPr>
              <w:spacing w:after="20"/>
              <w:ind w:left="20"/>
              <w:jc w:val="both"/>
            </w:pPr>
            <w:r>
              <w:rPr>
                <w:rFonts w:ascii="Times New Roman"/>
                <w:b w:val="false"/>
                <w:i w:val="false"/>
                <w:color w:val="000000"/>
                <w:sz w:val="20"/>
              </w:rPr>
              <w:t>
ең қысқа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датасы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датаны ИСО МЕМстат 8601-2001 сәйкес YYYY-MM-DD форматында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актісінің қабылдануы датасына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Қолданысы аяқталатын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датаны ИСО МЕМстат 8601-2001 сәйкес YYYY-MM-DD форматында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аяқталу датасына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Анықтамалықтағы жазбаның басталуын регламенттейтін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қаидаларымен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халықаралық құқықтың нормативтік құқықтық  актілерінің анықтамалығына сәйкес кодпен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Актінің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түсірілген жолы. </w:t>
            </w:r>
          </w:p>
          <w:p>
            <w:pPr>
              <w:spacing w:after="20"/>
              <w:ind w:left="20"/>
              <w:jc w:val="both"/>
            </w:pPr>
            <w:r>
              <w:rPr>
                <w:rFonts w:ascii="Times New Roman"/>
                <w:b w:val="false"/>
                <w:i w:val="false"/>
                <w:color w:val="000000"/>
                <w:sz w:val="20"/>
              </w:rPr>
              <w:t>
ең ұзақ ұзындығы: 1.</w:t>
            </w:r>
          </w:p>
          <w:p>
            <w:pPr>
              <w:spacing w:after="20"/>
              <w:ind w:left="20"/>
              <w:jc w:val="both"/>
            </w:pPr>
            <w:r>
              <w:rPr>
                <w:rFonts w:ascii="Times New Roman"/>
                <w:b w:val="false"/>
                <w:i w:val="false"/>
                <w:color w:val="000000"/>
                <w:sz w:val="20"/>
              </w:rPr>
              <w:t>
ең қысқа ұзындығы: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датасы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датаны ИСО МЕМстат 8601-2001 сәйкес YYYY-MM-DD форматында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қабылдануы датасына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