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8d881" w14:textId="e28d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2013 жылғы 9 сәуірдегі № 65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13 желтоқсандағы № 169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елдерге қатысты арнайы қорғау, демпингке қарсы және өтемақы шараларын қолдану туралы (2014 жылғы 29 мамырдағы Еуразиялық экономикалық одақ туралы шартқа № 8 қосымша) хаттаманың </w:t>
      </w:r>
      <w:r>
        <w:rPr>
          <w:rFonts w:ascii="Times New Roman"/>
          <w:b w:val="false"/>
          <w:i w:val="false"/>
          <w:color w:val="000000"/>
          <w:sz w:val="28"/>
        </w:rPr>
        <w:t>120-тармағына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Еуразиялық экономикалық комиссияның Ішкі нарықты қорғау департаментінің баяндамасы негізінде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Алқасының 2013 жылғы 9 сәуірдегі "Қытай Халық Республикасында шығарылатын және Кеден одағының кедендік аумағына әкелінетін тоттанбайтын болаттан жасалған, суықтан майыспайтын жіксіз құбырларға қатысты демпингке қарсы бажды енгізу арқылы демпинге қарсы шаралар қолдану туралы" № 65 шешіміне мынадай өзгерістер енгізілсін: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атауындағы "Қытай Халық Республикасында" деген сөздер "және Малайзияда" деген сөздермен толықтырылсын;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1 және 2-тармақтар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Қытай Халық Республикасында және Малайзияда шығарылатын Еуразиялық экономикалық одақтың кедендік аумағына әкелінетін ЕАЭО СЭҚ ТН 7304 41 000 5 және 7304 41 000 8 кодтарымен сыныпталатын тоттанбайтын болаттан жасалған, суықтан майыспайтын жіксіз құбырларға қатысты қосымшаға сәйкес мөлшерде демпингке қарсы бажды енгізу арқылы демпинге қарсы шара қолданылсын, осы демпинге қарсы шараның қолданылу мерзімі 5 жыл болып белгіленсін.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одаққа мүше мемлекеттердің кеден ісі саласындағы уәкілетті мемлекеттік органдары осы Шешіммен көзделген демпингке қарсы баждың алынуын қамтамасыз етсін.".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