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d8f" w14:textId="a7c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7 сәуірдегі № 607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ақпандағы № 15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 17-тармағына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комиссияның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"Еуразиялық экономикалық одақтың кедендік аумағына үшінші елдерден әкелінетін бақылаудағы тауарларға арналған бірыңғай ветеринариялық сертификаттардың нысандары туралы" 2011 жылғы 7 сәуірдегі № 607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Кеден одағы Комиссиясының 2011 жылғы 7 сәуірдегі № 607 шешіміне сәйкес дайындалған, осы Шешім күшіне енгенге дейін шығарылған ветеринариялық сертификаттардың бланкілері 2016 жылғы 1 маусымға дейін пайдаланылады деп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7 сәуірдегі № 607 шешіміне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Мынадай мазмұндағы 44-тармақпен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Еуразиялық экономикалық одақтың кедендік аумағына экспортталатын шошқа эмбриондарына ветеринариялық сертификат (№ 44 нысан) (қоса беріліп отыр).".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Бірыңғай сертификаттардың нысандарында: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35-нысанның 4.4-тармағындағы "Жануардан алынған шикізат" деген сөздер "Жем-шөп және жем-шөп қоспаларын өндіру процесінде пайдаланылатын шикізат" деген сөздермен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36-нысанның 4.5-тармағында "Шикізат" деген сөз "Жем-шөп және жем-шөп қоспаларын өндіру процесінде пайдаланылатын шикізат" деген сөздермен ауыстырылсын;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Еуразиялық экономикалық одақтың кедендік аумағына экспортталатын шошқа эмбриондарына ветеринариялық сертификатпен (№ 44 нысан) толықтырылсын: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"№ 44 нысан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Жеткізу сипаттамасы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Сертификат № 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Жүк жөнелтушінің атауы және мекенжайы: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кедендік аумағына экспортталатын шошқа эмбриондарына ветеринариялық сертификат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Жүк алушының атауы және мекенжайы: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Эмбриондар саны: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 Тауар шығарылған ел: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Орындар (контейнерлер) саны: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Экспорттаушы елдің құзыретті ведомствосы: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Көлік контейнеріндегі идентификациялық таңбалау: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 Сертификат берген экспорттаушы елдің мекемесі: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Көлік: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(вагон, автомашина, контейнер, ұшақ рейсінің №, кеменің атауы)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 Транзит елі (елдері):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 Кедендік шекара арқылы тауарларды өткізу пункті: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Эмбриондардың донорлары – аналық шошқалар туралы ақпарат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немесе идентификациялық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 алынған күн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 саны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5-еуден көп жануардың эмбриондарын тасымалдау кезінде тізімдеме жасалады, оған экспорттаушы елдің мемлекеттік/ресми ветеринариялық дәрігері қол қояды және ол осы сертификаттың ажырамасы бөлігі болып табылады.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Саулығының жай-күйі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Мен, төменде қол қойған мемлекеттік/ресми ветеринариялық дәрігер мынаны куәландырамын: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Еуразиялық экономикалық одақтың кедендік аумағына экспортталатын шошқа эмбриондары асыл тұқымды сау жануарлардан алынған. Аталық шошқалар соңғы 40 күн бойы сперма іріктеу орталықтарында және (немесе) жасанды ұрықтандыру орталықтарында, ал эмбриондардардың донолары – аналық шошқалар жануарлардың жұқпалы ауруларынан таза жасанды ұрықтандыру шаруашылықтарында және (немесе) орталықтарында ұсталды, туғанынан бастап немесе сперма немесе эмбрион алынғанға дейін кемінде 6 ай экспорттаушы елде болды және соңғы 12 ай ішінде елге әкелінген жануарлармен байланысы болған жоқ.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 Еуразиялық экономикалық одақтың кедендік аумағына экспортталатын шошқа эмбриондары регионализацияға сәйкес жануарлардың мынадай жұқпалы ауруларынан таза елдерден немесе әкімшілік аумақтардан шығады: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шошқаның африкалық обасы – соңғы 36 ай бойы;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аусыл, шошқаның классикалық обасы – соңғы 12 бойы;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шошқаның везикулярлық ауруы – соңғы 24 ай бойы.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Эмбриондардың донорлары – аналық шошқаларды ұрықтандыруға арналған сперма Кеден одағы комиссиясының "Кеден одағында ветеринариялық-санитариялық шараларды қолдану туралы"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талаптардың 8-тарауының талаптарына сай келеді.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 Еуразиялық экономикалық одақтың кедендік аумағына экспортталатын шошқаның эмбриондары жануарлардың мынадай жұқпалы ауруларынан таза шошқаның эмбриондарын алу жөніндегі шаруашылықтардан және (немесе) жасанды ұрықтандыру орталықтарынан шығады: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туберкулез, бруцеллез, шошқаның репродуктивтік-респираторлық синдромы, шошқаның тексовирусты энцефаломиелиті (Тешен ауруы немесе шошқаның энтеровирусты энцефаломиелиті) – соңғы 6 ай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Ауески ауруы (жалған құтыру) – соңғы 12 ай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– соңғы 3 ай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 – соңғы 20 күн ішінде.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 Эмбриондардың донорлары – аналық шошқалар 12 ай ішінде 1 реттен сиретпей зертханаларда (белгіленген тәртіппен аккредиттелген немесе сертификатталған) ХЭБ ұсынған әдістермен (болған кезде) мынадай ауруларға кері нәтижесі бар тестілеуден өткен (тестілеу әдісі мен күнін көрсету керек):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шошқаның классикалық обасы;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Ауески ауруы;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репродуктивтік-респираторлық синдромы;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трансмиссиялық гастроэнтерит;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везикулярлық ауруы;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 Эмбриондардың донорлары – аналық шошқалардан эмбриондар алынғаннан кейін олар кемінде 30 күн ветеринариялық дәрігердің қадағалауында болды.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 Шошқа эмбриондары ХЭБ кодексінің ұсынымдарына сәйкес іріктеліп, сақталды және тасымалданады.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 Көлік құралы экспорттаушы елде қабылданған қағидаларға сәйкес іріктеліп, дайындалды.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_______________                       Күні _______________                       Мөр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Мемлекеттік/ресми ветеринариялық дәрігердің колы 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А. Ә. және лауазымы__________________________________________________________________________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Қолы мен мөр бланкінің түсінен ерекшеленуге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Ветеринариялық сертификат орыс тілінде, сондай-ақ экспорттаушы елдің тілінде және (немесе) ағылшын тілінде ресімделеді.".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