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663a" w14:textId="6a46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электр қозғалтқыштары бар моторлы көлік құралдарын жасауды және пайдалануды ынталандыруды қамтамасыз ету жөніндегі 2015 – 2017 жылдарға арналған іс-шаралар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2015 жылғы 29 мамырдағы № 10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 Еуразиялық экономикалық одаққа  мүше мемлекеттерде электр қозғалтқыштары бар моторлы көлік құралдарын жасауды және пайдалануды ынталандыруды қамтамасыз ету жөніндегі 2015 – 2017 жылдарға арналған іс-шаралардың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комиссия Армения Республикасының Үкіметімен, Беларусь Республикасының Үкіметімен, Қазақстан Республикасының Үкіметімен және Ресей Федерациясының Үкіметімен бірлесіп, осы өкіммен бекітілген жоспарда көзделген іс-шараларды, саланы дамытудың ұлттық басымдықтарына сәйкес келетін бөлігінде іске асыруды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өкім ресми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үкіметаралық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мамырдағы № 10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мемлекеттерде электр қозғалтқыштары бар моторлы көлік құралдарын жасауды және пайдалануды ынталандыруды қамтамасыз ету жөніндегі 2015 – 2017 жылдарға арналған іс-шаралар</w:t>
      </w:r>
      <w:r>
        <w:br/>
      </w:r>
      <w:r>
        <w:rPr>
          <w:rFonts w:ascii="Times New Roman"/>
          <w:b/>
          <w:i w:val="false"/>
          <w:color w:val="000000"/>
        </w:rPr>
        <w:t xml:space="preserve">ЖОСПАРЫ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Еуразиялық экономикалық одаққа мүше мемлекеттерде электр қозғалтқыштары бар моторлы көлік құралдарын, олардың базалық құрамдастарын, сондай-ақ зарядтау және сервистік инфрақұрылым объектілерін жасауды ынталандыруды қамтамасыз ету жөніндегі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Еуразиялық экономикалық одаққа мүше мемлекеттерде (бұдан әрі – мүше мемлекеттер) электр қозғалтқыштары бар моторлы көлік құралдарын, олардың базалық құрамдастарын, сондай-ақ зарядтау және сервистік инфрақұрылым объектілерін жасауды қолдау шаралары жүйесін әзірлеу, бұл шараларда, атап айтқанда, мыналар көзделеді: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актілері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бойынша пайыздық мөлшерлемені субсидиялау және электр қозғалтқыштары бар моторлы көлік құралдарын, олардың базалық құрамдастарын,  оларды жасауға арналған жабдықтарды  әзірлеуге және жасауға арналған, сондай-ақ  осындай көлік құралдары мен оларға қызмет көрсету  үшін  зарядтау және сервистік инфрақұрылым объектілерін құру жөніндегі жобаларды іске асыруға арналған гранттарды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қозғалтқыштары бар моторлы көлік құралдарын, олардың базалық құрамдастарын, сондай-ақ  зарядтау және сервистік инфрақұрылым объектілерін жасауды дамытуға арналған инвестицияларды тарту тетігін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қозғалтқыштары бар моторлы көлік құралдарын, олардың базалық құрамдастарын, сондай-ақ  зарядтау және сервистік инфрақұрылым объектілерін жасауды ынталандырудың  басқа да қаржылық және қаржылық емес тетіктері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Мүше мемлекеттерде жасалмайтын электр қозғалтқыштары бар моторлы көлік құралдарын, олардың базалық құрамдастарын және зарядтау мен сервистік инфрақұрылым объектілерін жасауға арналған, әкелінетін жиынтықтаушыларға кедендік әкелу баждары мөлшерлемелерін төмендету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ұсыныстары негізінде Комиссияның шешімі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– 2016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мүше мемлекеттер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Электр қозғалтқыштары бар  моторлы көлік құралдарының  жасалған үлгілерін сынамалау бойынша мүше мемлекеттерде бар  машина сынау станцияларының әзірлігін қамтамасыз ету жөніндегі іс-шаралар жоспарын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ұсынымы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мүше мемлекеттер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Мүше мемлекеттерде электр қозғалтқыштары бар  моторлы көлік құралдарын пайдалануды ынталандыруды қамтамасыз ету жөніндегі іс-шаралар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Мүше мемлекеттерде  электр қозғалтқыштары бар моторлы көлік құралдарын пайдалануды ынталандыру жөніндегі  шаралар жүйесін әзірлеу,  онда, атап айтқанда мыналар көзделеді: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қозғалтқыштары бар  моторлы көлік құралдарының иелеріне зарядтау құрылғыларымен жарақталған тегін тұрақ орындарын пайдалану құқығын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актілері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 – 2017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қозғалтқыштары бар  моторлы көлік құралдарына арналған ақылы автомобиль жолдары бойынша тегін жүру құқығын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қозғалтқыштары бар  моторлы көлік құралдарына қоғамдық көлікке арналған жолақ арқылы жүріп өту құқығын беру автожанармай құю станцияларын, сондай-ақ пайдалануға берілетін қоғамдық мақсаттағы ғимараттар мен құрылыстарды электр қозғалтқыштары бар моторлы көлік құралдарына арналған зарядтау құрылғыларымен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тартқыш батареяларды жинау, сақтау және кәдеге жарату бойынша инфрақұрылымды дамыту электр қозғалтқыштары бармоторлы көлік құралдарын лизингке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Өз аумағына электр қозғалтқыштары бар моторлы көлік құралдарына арналған зарядтау және сервистік инфрақұрылым объектілерін орналастыратын ұйымдар үшін жеңілдіктер жүйесін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актілері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Электр қозғалтқыштары бар  моторлы көлік құралдарына арналған зарядтау және сервистік инфрақұрылым объектілерін салу, сондай-ақ оларды электр желілеріне қосу кезінде рұқсат беру құжаттамасын ресімдеудің оңайлатылған тәртібін әзірлеу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ұсынымы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мүше мемлекеттер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 Электр қозғалтқыштары бар моторлы көлік құралдарына сұранысты ынталандыруға бағытталған ақпараттық жобаларды әзірлеу және  оларды мүше мемлекеттердің уәкілетті органдарының ақпараттық-телекоммуникациялық "Интернет" желісіндегі ресми сайттарына орналастыру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ұсынымы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– 2017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мүше мемлекеттер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