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cb64" w14:textId="5e1c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14 шілдедегі № 66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Өнеркәсіп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Еуразиялық экономикалық комиссия Алқасының 2015 жылғы 14 шілдедегі № 78 шешімі күшіне енген күннен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Алқасының Төрағасы                  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жөніндегі консультативтік комитеттің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Армения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Жораевич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Армения Республикасы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Өнеркәсіптік даму басқармасының бастығы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Самвелович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Экономика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Евгеньевич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Беларусь Республикасы Экономика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Өнеркәсіп, көлік және байланыс бас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тұтыну тауарларын өндірудің экономика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бастығы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Экономика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Рыжковский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Өнеркәсіп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Электротехника, оптика-механикалық 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және прибор жасау басқармасының бастығы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Гандий Брониславович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Өнеркәсіп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бірінші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Қасымұлы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министрлігі Индустриялық даму және 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қауіпсіздік комитетінің төрағасы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министрлігі Халықаралық экономикалық интеграция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департаменті Бірыңғай экономикалық кеңістік құру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мәселелері жөніндегі басқарма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Қайырбекұлы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министрлігі Экономикалық интеграция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Республикасының Инвестициялар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даму вице-министрі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Андреевич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Өнеркәсіп және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министрлігі Сыртқы сауда қызметін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реттеу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Өнеркәсіп және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министрінің орынбасары – статс-хатшы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Иванович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Экономикалық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Өнеркәсіп және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министрінің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сарапшылар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Филарет Ильич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"Евроцемент Груп" жабық акционерлік қоғамы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директорлары кеңесінің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Өнеркәсіпшілері мен кәсіпкерлері (жұмыс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берушілері) одағының президенті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Сәкенұлы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"Атамекен"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кәсіпкерлер палатасы басқармасы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Нурболат Николаевич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Мәскеу қаласындағы Еуразиялық 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комиссиясындағы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кәсіпкерлер палатасы өкілдігінің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Степанович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"БелАПП" республикалық өнеркәсіп кәсіпорындары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қауымдастығы төралқасының мүшесі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