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db19" w14:textId="916d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2026 жылғы 4 наурыздағы № 49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Ақжайық ауданының жалпыға ортақ пайдаланылатын аудандық маңызы бар автомобиль жолдарының атаулары мен индекстерi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ауданы әкімінің орынбасары Е.Үмітовке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 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аудандық маңызы бар жалпыға ортақ пайдаланылатын автомобиль жолдарының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Орал автомобиль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 кірме автомобиль жолы, 0-38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Алғабас-Жаңажол автомобиль жолы, 0-14,6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Алғабас-Қарағай автомобиль жолы, 0-8,2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Алғабас-Тегісжол автомобиль жолы, 0-1,8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ауылына кірме автомобиль жолы, 0-0,3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ауылына кірме автомобиль жолы, 0-3,7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ауылына кірме автомобиль жолы,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ауылына кірме автомобиль жолы, 0-2,5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 кірме автомобиль жолы, 0-1км (Орал қаласы бағытынан)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 кірме автомобиль жолы, 0-1,2км (Атырау қаласы бағытынан)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ауылына кірме автомобиль жолы, 0-3,2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ауылына кірме автомобиль жолы, 0-3,8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ауылына кірме автомобиль жолы,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ауылына кірме автомобиль жолы, 0-2,4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ауылына кірме автомобиль жолы,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ауылына кірме автомобиль жолы, 0-0,9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 кірме автомобиль жолы, 0-1,6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 кірме автомобиль жолы, 0-1,9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ауылына кірме автомобиль жолы, 0-1,0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ауылына кірме автомобиль жолы, 0-0,7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ауылына кірме автомобиль жолы, 0-2,7км(Орал қаласы бағытынан)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ауылына кірме автомобиль жолы, 0-2,1км(Атырау қаласы бағытынан)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ауылына кірме автомобиль жолы, 0-1,4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ауылына кірме автомобиль жолы, 0-3,2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– Жалпақтал – Казталов – РФ шекарасы автомобиль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ауылына кірме автомобиль жолы, 0-2км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кірме автомобиль жолы, 0-13,5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ауылына кірме автомобиль жолы, 0-0,8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 кірме автомобиль жолы, 0-0,8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– Жаңақала – Сайқын автомобиль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ауылына кірме автомобиль жолы, 0-0,6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ауылына кірме автомобиль жолы, 0-13,5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ауылына кірме автомобиль жолы, 0-2,5км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ауылына кірме автомобиль жолы, 0-0,8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Көнеккеткен-Ж.Молдағалиев автомобиль жолы, 0-32,7км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Ж.Молдағалиев-Сайқұдық автомобиль жолы, 0-28,1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 кірме автомобиль жолы, 0-2,2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 кірме автомобиль жолы,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ауылына кірме автомобиль жолы, 0-3,9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 кірме автомобиль жолы, 0-1,7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ауылына кірме автомобиль жолы, 0-3,2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 кірме автомобиль жолы, 0-2,6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 ауылына кірме автомобиль жолы, 0-3,1км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ауылына кірме автомобиль жолы, 0-1,4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ауылына кірме автомобиль жолы,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ауылына кірме автомобиль жолы, 0-1,2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ауылына кірме автомобиль жолы, 0-2,4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ауылына кірме автомобиль жолы, 0-0,4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Базаршолан-Тайпақ автомобиль жолы, 0-10,8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Км-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РФ-Ресей Федерациясы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