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ef02" w14:textId="3a9e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облысында халықты сауда алаңымен қамтамасыз етудің ең төменгі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2026 жылғы 13 наурыздағы № 59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"Сауда қызметін реттеу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облысында халықты сауда алаңымен қамтамасыз етудің ең төменгі нормативтері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кәсіпкерлік және индустриалдық-инновациялық даму басқармасы" мемлекеттік мекемесі осы қаулының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наурыздағы № 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облысында халықты сауда алаңымен қамтамасыз етудің ең төменгі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мың адамға шаршы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