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c81a" w14:textId="112c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Оффшорлық аймақтар тізбесін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10 сәуірдегі № 34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01.05.2026 ж.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Республикасының Заңы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12) тармақшасына сәйкес Қазақстан Республикасы Ұлттық Банкінің Басқармасы ҚАУЛЫ ЕТЕДІ:</w:t>
      </w:r>
    </w:p>
    <w:p>
      <w:pPr>
        <w:spacing w:after="0"/>
        <w:ind w:left="0"/>
        <w:jc w:val="both"/>
      </w:pPr>
      <w:r>
        <w:rPr>
          <w:rFonts w:ascii="Times New Roman"/>
          <w:b w:val="false"/>
          <w:i w:val="false"/>
          <w:color w:val="000000"/>
          <w:sz w:val="28"/>
        </w:rPr>
        <w:t>
      1. Мынадай оффшорлық аймақтар тізбесі бекітілсін:</w:t>
      </w:r>
    </w:p>
    <w:p>
      <w:pPr>
        <w:spacing w:after="0"/>
        <w:ind w:left="0"/>
        <w:jc w:val="both"/>
      </w:pPr>
      <w:r>
        <w:rPr>
          <w:rFonts w:ascii="Times New Roman"/>
          <w:b w:val="false"/>
          <w:i w:val="false"/>
          <w:color w:val="000000"/>
          <w:sz w:val="28"/>
        </w:rPr>
        <w:t>
      1) Америка Құрама Штаттары (Американдық Виргин аралдары, Вайоминг штаты, Гуам аралы және Пуэрто-Рико Достастығы аумақтарының бөлігінде ғана);</w:t>
      </w:r>
    </w:p>
    <w:p>
      <w:pPr>
        <w:spacing w:after="0"/>
        <w:ind w:left="0"/>
        <w:jc w:val="both"/>
      </w:pPr>
      <w:r>
        <w:rPr>
          <w:rFonts w:ascii="Times New Roman"/>
          <w:b w:val="false"/>
          <w:i w:val="false"/>
          <w:color w:val="000000"/>
          <w:sz w:val="28"/>
        </w:rPr>
        <w:t>
      2) Андорра Княздігі;</w:t>
      </w:r>
    </w:p>
    <w:p>
      <w:pPr>
        <w:spacing w:after="0"/>
        <w:ind w:left="0"/>
        <w:jc w:val="both"/>
      </w:pPr>
      <w:r>
        <w:rPr>
          <w:rFonts w:ascii="Times New Roman"/>
          <w:b w:val="false"/>
          <w:i w:val="false"/>
          <w:color w:val="000000"/>
          <w:sz w:val="28"/>
        </w:rPr>
        <w:t>
      3) Антигуа және Барбуда мемлекеті;</w:t>
      </w:r>
    </w:p>
    <w:p>
      <w:pPr>
        <w:spacing w:after="0"/>
        <w:ind w:left="0"/>
        <w:jc w:val="both"/>
      </w:pPr>
      <w:r>
        <w:rPr>
          <w:rFonts w:ascii="Times New Roman"/>
          <w:b w:val="false"/>
          <w:i w:val="false"/>
          <w:color w:val="000000"/>
          <w:sz w:val="28"/>
        </w:rPr>
        <w:t>
      4) Багам аралдары Достастығы;</w:t>
      </w:r>
    </w:p>
    <w:p>
      <w:pPr>
        <w:spacing w:after="0"/>
        <w:ind w:left="0"/>
        <w:jc w:val="both"/>
      </w:pPr>
      <w:r>
        <w:rPr>
          <w:rFonts w:ascii="Times New Roman"/>
          <w:b w:val="false"/>
          <w:i w:val="false"/>
          <w:color w:val="000000"/>
          <w:sz w:val="28"/>
        </w:rPr>
        <w:t>
      5) Белиз мемлекеті;</w:t>
      </w:r>
    </w:p>
    <w:p>
      <w:pPr>
        <w:spacing w:after="0"/>
        <w:ind w:left="0"/>
        <w:jc w:val="both"/>
      </w:pPr>
      <w:r>
        <w:rPr>
          <w:rFonts w:ascii="Times New Roman"/>
          <w:b w:val="false"/>
          <w:i w:val="false"/>
          <w:color w:val="000000"/>
          <w:sz w:val="28"/>
        </w:rPr>
        <w:t>
      6) Бруней Даруссалам мемлекеті;</w:t>
      </w:r>
    </w:p>
    <w:p>
      <w:pPr>
        <w:spacing w:after="0"/>
        <w:ind w:left="0"/>
        <w:jc w:val="both"/>
      </w:pPr>
      <w:r>
        <w:rPr>
          <w:rFonts w:ascii="Times New Roman"/>
          <w:b w:val="false"/>
          <w:i w:val="false"/>
          <w:color w:val="000000"/>
          <w:sz w:val="28"/>
        </w:rPr>
        <w:t>
      7) Танзания Біріккен Республикасы;</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 Достастығы;</w:t>
      </w:r>
    </w:p>
    <w:p>
      <w:pPr>
        <w:spacing w:after="0"/>
        <w:ind w:left="0"/>
        <w:jc w:val="both"/>
      </w:pPr>
      <w:r>
        <w:rPr>
          <w:rFonts w:ascii="Times New Roman"/>
          <w:b w:val="false"/>
          <w:i w:val="false"/>
          <w:color w:val="000000"/>
          <w:sz w:val="28"/>
        </w:rPr>
        <w:t>
      13) Доминикан Республикасы;</w:t>
      </w:r>
    </w:p>
    <w:p>
      <w:pPr>
        <w:spacing w:after="0"/>
        <w:ind w:left="0"/>
        <w:jc w:val="both"/>
      </w:pPr>
      <w:r>
        <w:rPr>
          <w:rFonts w:ascii="Times New Roman"/>
          <w:b w:val="false"/>
          <w:i w:val="false"/>
          <w:color w:val="000000"/>
          <w:sz w:val="28"/>
        </w:rPr>
        <w:t>
      14) Жаңа Зеландия (Кука және Ниуэ аралдары аумағының бөлігінде ғана);</w:t>
      </w:r>
    </w:p>
    <w:p>
      <w:pPr>
        <w:spacing w:after="0"/>
        <w:ind w:left="0"/>
        <w:jc w:val="both"/>
      </w:pPr>
      <w:r>
        <w:rPr>
          <w:rFonts w:ascii="Times New Roman"/>
          <w:b w:val="false"/>
          <w:i w:val="false"/>
          <w:color w:val="000000"/>
          <w:sz w:val="28"/>
        </w:rPr>
        <w:t>
      15) Испания (Канар аралдары аумағының бөлігінде ғана);</w:t>
      </w:r>
    </w:p>
    <w:p>
      <w:pPr>
        <w:spacing w:after="0"/>
        <w:ind w:left="0"/>
        <w:jc w:val="both"/>
      </w:pPr>
      <w:r>
        <w:rPr>
          <w:rFonts w:ascii="Times New Roman"/>
          <w:b w:val="false"/>
          <w:i w:val="false"/>
          <w:color w:val="000000"/>
          <w:sz w:val="28"/>
        </w:rPr>
        <w:t>
      16) Комор аралдары Одағы;</w:t>
      </w:r>
    </w:p>
    <w:p>
      <w:pPr>
        <w:spacing w:after="0"/>
        <w:ind w:left="0"/>
        <w:jc w:val="both"/>
      </w:pPr>
      <w:r>
        <w:rPr>
          <w:rFonts w:ascii="Times New Roman"/>
          <w:b w:val="false"/>
          <w:i w:val="false"/>
          <w:color w:val="000000"/>
          <w:sz w:val="28"/>
        </w:rPr>
        <w:t>
      17) Гайана Кооперативтік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Қытай Халық Республикасы (Аомынь (Макао) арнайы әкімшілік ауданының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Ливан Республикасы;</w:t>
      </w:r>
    </w:p>
    <w:p>
      <w:pPr>
        <w:spacing w:after="0"/>
        <w:ind w:left="0"/>
        <w:jc w:val="both"/>
      </w:pPr>
      <w:r>
        <w:rPr>
          <w:rFonts w:ascii="Times New Roman"/>
          <w:b w:val="false"/>
          <w:i w:val="false"/>
          <w:color w:val="000000"/>
          <w:sz w:val="28"/>
        </w:rPr>
        <w:t>
      22) Мауритания Ислам Республикасы;</w:t>
      </w:r>
    </w:p>
    <w:p>
      <w:pPr>
        <w:spacing w:after="0"/>
        <w:ind w:left="0"/>
        <w:jc w:val="both"/>
      </w:pPr>
      <w:r>
        <w:rPr>
          <w:rFonts w:ascii="Times New Roman"/>
          <w:b w:val="false"/>
          <w:i w:val="false"/>
          <w:color w:val="000000"/>
          <w:sz w:val="28"/>
        </w:rPr>
        <w:t>
      23) Малайзия (Лабуан анклавы аумағының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Солтүстік Мариан Аралдары Достастығы;</w:t>
      </w:r>
    </w:p>
    <w:p>
      <w:pPr>
        <w:spacing w:after="0"/>
        <w:ind w:left="0"/>
        <w:jc w:val="both"/>
      </w:pPr>
      <w:r>
        <w:rPr>
          <w:rFonts w:ascii="Times New Roman"/>
          <w:b w:val="false"/>
          <w:i w:val="false"/>
          <w:color w:val="000000"/>
          <w:sz w:val="28"/>
        </w:rPr>
        <w:t>
      27) Маршалл аралдары Республикасы;</w:t>
      </w:r>
    </w:p>
    <w:p>
      <w:pPr>
        <w:spacing w:after="0"/>
        <w:ind w:left="0"/>
        <w:jc w:val="both"/>
      </w:pPr>
      <w:r>
        <w:rPr>
          <w:rFonts w:ascii="Times New Roman"/>
          <w:b w:val="false"/>
          <w:i w:val="false"/>
          <w:color w:val="000000"/>
          <w:sz w:val="28"/>
        </w:rPr>
        <w:t>
      28) Марокко Корольдігі (Танжер қаласы аумағының бөлігінде ғана);</w:t>
      </w:r>
    </w:p>
    <w:p>
      <w:pPr>
        <w:spacing w:after="0"/>
        <w:ind w:left="0"/>
        <w:jc w:val="both"/>
      </w:pPr>
      <w:r>
        <w:rPr>
          <w:rFonts w:ascii="Times New Roman"/>
          <w:b w:val="false"/>
          <w:i w:val="false"/>
          <w:color w:val="000000"/>
          <w:sz w:val="28"/>
        </w:rPr>
        <w:t>
      29) Мьянма Одағы;</w:t>
      </w:r>
    </w:p>
    <w:p>
      <w:pPr>
        <w:spacing w:after="0"/>
        <w:ind w:left="0"/>
        <w:jc w:val="both"/>
      </w:pPr>
      <w:r>
        <w:rPr>
          <w:rFonts w:ascii="Times New Roman"/>
          <w:b w:val="false"/>
          <w:i w:val="false"/>
          <w:color w:val="000000"/>
          <w:sz w:val="28"/>
        </w:rPr>
        <w:t>
      30) Науру Республикасы;</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33) Палау Республикасы;</w:t>
      </w:r>
    </w:p>
    <w:p>
      <w:pPr>
        <w:spacing w:after="0"/>
        <w:ind w:left="0"/>
        <w:jc w:val="both"/>
      </w:pPr>
      <w:r>
        <w:rPr>
          <w:rFonts w:ascii="Times New Roman"/>
          <w:b w:val="false"/>
          <w:i w:val="false"/>
          <w:color w:val="000000"/>
          <w:sz w:val="28"/>
        </w:rPr>
        <w:t>
      34) Панама Республикасы;</w:t>
      </w:r>
    </w:p>
    <w:p>
      <w:pPr>
        <w:spacing w:after="0"/>
        <w:ind w:left="0"/>
        <w:jc w:val="both"/>
      </w:pPr>
      <w:r>
        <w:rPr>
          <w:rFonts w:ascii="Times New Roman"/>
          <w:b w:val="false"/>
          <w:i w:val="false"/>
          <w:color w:val="000000"/>
          <w:sz w:val="28"/>
        </w:rPr>
        <w:t>
      35) Португалия (Мадейра аралдары аумағының бөлігінде ғана);</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Суринам Республикасы;</w:t>
      </w:r>
    </w:p>
    <w:p>
      <w:pPr>
        <w:spacing w:after="0"/>
        <w:ind w:left="0"/>
        <w:jc w:val="both"/>
      </w:pPr>
      <w:r>
        <w:rPr>
          <w:rFonts w:ascii="Times New Roman"/>
          <w:b w:val="false"/>
          <w:i w:val="false"/>
          <w:color w:val="000000"/>
          <w:sz w:val="28"/>
        </w:rPr>
        <w:t>
      42) Тонга Корольдігі;</w:t>
      </w:r>
    </w:p>
    <w:p>
      <w:pPr>
        <w:spacing w:after="0"/>
        <w:ind w:left="0"/>
        <w:jc w:val="both"/>
      </w:pPr>
      <w:r>
        <w:rPr>
          <w:rFonts w:ascii="Times New Roman"/>
          <w:b w:val="false"/>
          <w:i w:val="false"/>
          <w:color w:val="000000"/>
          <w:sz w:val="28"/>
        </w:rPr>
        <w:t>
      43) Тринидад және Тобаго Республикасы;</w:t>
      </w:r>
    </w:p>
    <w:p>
      <w:pPr>
        <w:spacing w:after="0"/>
        <w:ind w:left="0"/>
        <w:jc w:val="both"/>
      </w:pPr>
      <w:r>
        <w:rPr>
          <w:rFonts w:ascii="Times New Roman"/>
          <w:b w:val="false"/>
          <w:i w:val="false"/>
          <w:color w:val="000000"/>
          <w:sz w:val="28"/>
        </w:rPr>
        <w:t>
      44) Ұлыбритания және Солтүстік Ирландия біріккен корольдігі (Ангилья аралдары, Бермуд аралдары, Британдық Виргин аралдары, Гибралтар, Кайман аралдары, Монтсеррат аралы, Норманд аралдары (Сарк, Олдерни аралдары), Оңтүстік Георгия аралы, Оңтүстік Сандвич аралдары, Теркс және Кайкос аралдары, Чагос аралы аумақтарының бөлігінде ғана);</w:t>
      </w:r>
    </w:p>
    <w:p>
      <w:pPr>
        <w:spacing w:after="0"/>
        <w:ind w:left="0"/>
        <w:jc w:val="both"/>
      </w:pPr>
      <w:r>
        <w:rPr>
          <w:rFonts w:ascii="Times New Roman"/>
          <w:b w:val="false"/>
          <w:i w:val="false"/>
          <w:color w:val="000000"/>
          <w:sz w:val="28"/>
        </w:rPr>
        <w:t>
      45) Фиджи Тәуелсіз Демократиялық Республикасы;</w:t>
      </w:r>
    </w:p>
    <w:p>
      <w:pPr>
        <w:spacing w:after="0"/>
        <w:ind w:left="0"/>
        <w:jc w:val="both"/>
      </w:pPr>
      <w:r>
        <w:rPr>
          <w:rFonts w:ascii="Times New Roman"/>
          <w:b w:val="false"/>
          <w:i w:val="false"/>
          <w:color w:val="000000"/>
          <w:sz w:val="28"/>
        </w:rPr>
        <w:t>
      46) Филиппин Республикасы;</w:t>
      </w:r>
    </w:p>
    <w:p>
      <w:pPr>
        <w:spacing w:after="0"/>
        <w:ind w:left="0"/>
        <w:jc w:val="both"/>
      </w:pPr>
      <w:r>
        <w:rPr>
          <w:rFonts w:ascii="Times New Roman"/>
          <w:b w:val="false"/>
          <w:i w:val="false"/>
          <w:color w:val="000000"/>
          <w:sz w:val="28"/>
        </w:rPr>
        <w:t>
      47) Француз Республикасы (Кергелен аралдары, Француздық Гвиана, Француздық Полинезия аумақтарының бөлігінде ғана);</w:t>
      </w:r>
    </w:p>
    <w:p>
      <w:pPr>
        <w:spacing w:after="0"/>
        <w:ind w:left="0"/>
        <w:jc w:val="both"/>
      </w:pPr>
      <w:r>
        <w:rPr>
          <w:rFonts w:ascii="Times New Roman"/>
          <w:b w:val="false"/>
          <w:i w:val="false"/>
          <w:color w:val="000000"/>
          <w:sz w:val="28"/>
        </w:rPr>
        <w:t>
      48) Черногория Республикасы;</w:t>
      </w:r>
    </w:p>
    <w:p>
      <w:pPr>
        <w:spacing w:after="0"/>
        <w:ind w:left="0"/>
        <w:jc w:val="both"/>
      </w:pPr>
      <w:r>
        <w:rPr>
          <w:rFonts w:ascii="Times New Roman"/>
          <w:b w:val="false"/>
          <w:i w:val="false"/>
          <w:color w:val="000000"/>
          <w:sz w:val="28"/>
        </w:rPr>
        <w:t>
      49) Шри-Ланка Демократиялық Социалистік Республикасы;</w:t>
      </w:r>
    </w:p>
    <w:p>
      <w:pPr>
        <w:spacing w:after="0"/>
        <w:ind w:left="0"/>
        <w:jc w:val="both"/>
      </w:pPr>
      <w:r>
        <w:rPr>
          <w:rFonts w:ascii="Times New Roman"/>
          <w:b w:val="false"/>
          <w:i w:val="false"/>
          <w:color w:val="000000"/>
          <w:sz w:val="28"/>
        </w:rPr>
        <w:t>
      50) Ямайка.</w:t>
      </w:r>
    </w:p>
    <w:p>
      <w:pPr>
        <w:spacing w:after="0"/>
        <w:ind w:left="0"/>
        <w:jc w:val="both"/>
      </w:pPr>
      <w:r>
        <w:rPr>
          <w:rFonts w:ascii="Times New Roman"/>
          <w:b w:val="false"/>
          <w:i w:val="false"/>
          <w:color w:val="000000"/>
          <w:sz w:val="28"/>
        </w:rPr>
        <w:t>
      2. Осы қаулының мақсаты үшін оффшорлық аймақтар деп осы қаулының 1-тармағында көрсетілген, жеңілдікті салық режимін ұсынатын және (немесе) қаржылық операцияларды жүргізу кезінде ақпаратты жария етуді және ұсынуды көздемейтін мемлекеттер мен аумақтар түсініледі.</w:t>
      </w:r>
    </w:p>
    <w:p>
      <w:pPr>
        <w:spacing w:after="0"/>
        <w:ind w:left="0"/>
        <w:jc w:val="both"/>
      </w:pPr>
      <w:r>
        <w:rPr>
          <w:rFonts w:ascii="Times New Roman"/>
          <w:b w:val="false"/>
          <w:i w:val="false"/>
          <w:color w:val="000000"/>
          <w:sz w:val="28"/>
        </w:rPr>
        <w:t>
      3.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xml:space="preserve">
      1) осы қаулы қабылданған күнінен бастап бес жұмыс күні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жіберуді; </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ресми жарияланғаннан кейін он жұмыс күні ішінде Қазақстан Республикасы Ұлттық Банкінің Заң департаментіне осы тармақтың 1) және 2)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p>
      <w:pPr>
        <w:spacing w:after="0"/>
        <w:ind w:left="0"/>
        <w:jc w:val="both"/>
      </w:pPr>
      <w:r>
        <w:rPr>
          <w:rFonts w:ascii="Times New Roman"/>
          <w:b w:val="false"/>
          <w:i w:val="false"/>
          <w:color w:val="000000"/>
          <w:sz w:val="28"/>
        </w:rPr>
        <w:t>
      5. Осы қаулы 2026 жылғы 1 мамырдан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