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12c0d" w14:textId="8f12c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Үлкен Нарын ауданының әкімдігінің 2025 жылғы 13 мамырдағы № 129 "Үлкен Нарын ауданында коммуналдық көрсетілетін қызметтер ұсыну қағидаларын бекіту туралы" қаулысына өзгеріс енгізу туралы</w:t>
      </w:r>
    </w:p>
    <w:p>
      <w:pPr>
        <w:spacing w:after="0"/>
        <w:ind w:left="0"/>
        <w:jc w:val="both"/>
      </w:pPr>
      <w:r>
        <w:rPr>
          <w:rFonts w:ascii="Times New Roman"/>
          <w:b w:val="false"/>
          <w:i w:val="false"/>
          <w:color w:val="000000"/>
          <w:sz w:val="28"/>
        </w:rPr>
        <w:t>Шығыс Қазақстан облысы Үлкен Нарын ауданының әкімдігінің 2026 жылғы 14 қаңтардағы № 1 қаулысы</w:t>
      </w:r>
    </w:p>
    <w:p>
      <w:pPr>
        <w:spacing w:after="0"/>
        <w:ind w:left="0"/>
        <w:jc w:val="both"/>
      </w:pPr>
      <w:bookmarkStart w:name="z5" w:id="0"/>
      <w:r>
        <w:rPr>
          <w:rFonts w:ascii="Times New Roman"/>
          <w:b w:val="false"/>
          <w:i w:val="false"/>
          <w:color w:val="000000"/>
          <w:sz w:val="28"/>
        </w:rPr>
        <w:t>
      Үлкен Нарын ауданының әкімдігі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Үлкен Нарын ауданының әкімдігінің 2025 жылғы 13 мамырдағы №129 "Үлкен Нарын ауданында коммуналдық көрсетілетін қызметтер ұсыну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Үлкен Нарын ауданында коммуналдық көрсетілетін қызметтерді ұсынудың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мазмұндалсын.</w:t>
      </w:r>
    </w:p>
    <w:bookmarkStart w:name="z8" w:id="1"/>
    <w:p>
      <w:pPr>
        <w:spacing w:after="0"/>
        <w:ind w:left="0"/>
        <w:jc w:val="both"/>
      </w:pPr>
      <w:r>
        <w:rPr>
          <w:rFonts w:ascii="Times New Roman"/>
          <w:b w:val="false"/>
          <w:i w:val="false"/>
          <w:color w:val="000000"/>
          <w:sz w:val="28"/>
        </w:rPr>
        <w:t>
      2. Осы қаулының орындалуын бақылау Үлкен Нарын ауданы әкімінің жетекшілік ететін орынбасарына жүктелсін.</w:t>
      </w:r>
    </w:p>
    <w:bookmarkEnd w:id="1"/>
    <w:bookmarkStart w:name="z9" w:id="2"/>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Байрахметов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ауданының әкімдігінің </w:t>
            </w:r>
            <w:r>
              <w:br/>
            </w:r>
            <w:r>
              <w:rPr>
                <w:rFonts w:ascii="Times New Roman"/>
                <w:b w:val="false"/>
                <w:i w:val="false"/>
                <w:color w:val="000000"/>
                <w:sz w:val="20"/>
              </w:rPr>
              <w:t xml:space="preserve">2026 жылғы 14 қаңтардағы </w:t>
            </w:r>
            <w:r>
              <w:br/>
            </w:r>
            <w:r>
              <w:rPr>
                <w:rFonts w:ascii="Times New Roman"/>
                <w:b w:val="false"/>
                <w:i w:val="false"/>
                <w:color w:val="000000"/>
                <w:sz w:val="20"/>
              </w:rPr>
              <w:t xml:space="preserve">№ 1 қаулысына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ауданының әкімдігінің </w:t>
            </w:r>
            <w:r>
              <w:br/>
            </w:r>
            <w:r>
              <w:rPr>
                <w:rFonts w:ascii="Times New Roman"/>
                <w:b w:val="false"/>
                <w:i w:val="false"/>
                <w:color w:val="000000"/>
                <w:sz w:val="20"/>
              </w:rPr>
              <w:t xml:space="preserve">2025 жылғы 13 мамырдағы </w:t>
            </w:r>
            <w:r>
              <w:br/>
            </w:r>
            <w:r>
              <w:rPr>
                <w:rFonts w:ascii="Times New Roman"/>
                <w:b w:val="false"/>
                <w:i w:val="false"/>
                <w:color w:val="000000"/>
                <w:sz w:val="20"/>
              </w:rPr>
              <w:t xml:space="preserve">№ 129 қаулысымен </w:t>
            </w:r>
            <w:r>
              <w:br/>
            </w:r>
            <w:r>
              <w:rPr>
                <w:rFonts w:ascii="Times New Roman"/>
                <w:b w:val="false"/>
                <w:i w:val="false"/>
                <w:color w:val="000000"/>
                <w:sz w:val="20"/>
              </w:rPr>
              <w:t>бекітілген</w:t>
            </w:r>
          </w:p>
        </w:tc>
      </w:tr>
    </w:tbl>
    <w:bookmarkStart w:name="z13" w:id="3"/>
    <w:p>
      <w:pPr>
        <w:spacing w:after="0"/>
        <w:ind w:left="0"/>
        <w:jc w:val="left"/>
      </w:pPr>
      <w:r>
        <w:rPr>
          <w:rFonts w:ascii="Times New Roman"/>
          <w:b/>
          <w:i w:val="false"/>
          <w:color w:val="000000"/>
        </w:rPr>
        <w:t xml:space="preserve"> Үлкен Нарын ауданында коммуналдық көрсетілетін қызметтерді ұсынудың қағидалары</w:t>
      </w:r>
    </w:p>
    <w:bookmarkEnd w:id="3"/>
    <w:bookmarkStart w:name="z14" w:id="4"/>
    <w:p>
      <w:pPr>
        <w:spacing w:after="0"/>
        <w:ind w:left="0"/>
        <w:jc w:val="left"/>
      </w:pPr>
      <w:r>
        <w:rPr>
          <w:rFonts w:ascii="Times New Roman"/>
          <w:b/>
          <w:i w:val="false"/>
          <w:color w:val="000000"/>
        </w:rPr>
        <w:t xml:space="preserve"> 1-тарау. Жалпы ережелер</w:t>
      </w:r>
    </w:p>
    <w:bookmarkEnd w:id="4"/>
    <w:p>
      <w:pPr>
        <w:spacing w:after="0"/>
        <w:ind w:left="0"/>
        <w:jc w:val="left"/>
      </w:pPr>
    </w:p>
    <w:p>
      <w:pPr>
        <w:spacing w:after="0"/>
        <w:ind w:left="0"/>
        <w:jc w:val="both"/>
      </w:pPr>
      <w:r>
        <w:rPr>
          <w:rFonts w:ascii="Times New Roman"/>
          <w:b w:val="false"/>
          <w:i w:val="false"/>
          <w:color w:val="000000"/>
          <w:sz w:val="28"/>
        </w:rPr>
        <w:t xml:space="preserve">
      1. Осы коммуналдық көрсетілетін қызметтерді ұсынудың қағидалары (бұдан әрі – Қағидалар) "Тұрғын үй қатынастары туралы" Қазақстан Республикасы Заңының </w:t>
      </w:r>
      <w:r>
        <w:rPr>
          <w:rFonts w:ascii="Times New Roman"/>
          <w:b w:val="false"/>
          <w:i w:val="false"/>
          <w:color w:val="000000"/>
          <w:sz w:val="28"/>
        </w:rPr>
        <w:t>10-3-бабының</w:t>
      </w:r>
      <w:r>
        <w:rPr>
          <w:rFonts w:ascii="Times New Roman"/>
          <w:b w:val="false"/>
          <w:i w:val="false"/>
          <w:color w:val="000000"/>
          <w:sz w:val="28"/>
        </w:rPr>
        <w:t xml:space="preserve"> 16) тармақшасына, "Коммуналдық көрсетілетін қызметтердің тізбесін және коммуналдық көрсетілетін қызметтерді ұсынудың үлгілік қағидаларын бекіту туралы" Қазақстан Республикасы Индустрия және инфрақұрылымдық даму министрінің міндетін атқарушысының 2020 жылғы 29 сәуірдегі № 249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20542 болып тіркелді) сәйкес әзірленді және коммуналдық көрсетілетін қызметтерді ұсыну мен ақы төлеу тәртібін белгілейді.</w:t>
      </w:r>
    </w:p>
    <w:bookmarkStart w:name="z16" w:id="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5"/>
    <w:bookmarkStart w:name="z17" w:id="6"/>
    <w:p>
      <w:pPr>
        <w:spacing w:after="0"/>
        <w:ind w:left="0"/>
        <w:jc w:val="both"/>
      </w:pPr>
      <w:r>
        <w:rPr>
          <w:rFonts w:ascii="Times New Roman"/>
          <w:b w:val="false"/>
          <w:i w:val="false"/>
          <w:color w:val="000000"/>
          <w:sz w:val="28"/>
        </w:rPr>
        <w:t>
      1) бірыңғай төлем құжаты - коммуналдық және қосымша қызметтерге ақы төлеуді жүзеге асыру үшін жасалған, төлем және (немесе) ақша аударымы негізінде немесе оның көмегімен жүзеге асырылатын электрондық нысанда қалыптастырылған құжат;</w:t>
      </w:r>
    </w:p>
    <w:bookmarkEnd w:id="6"/>
    <w:bookmarkStart w:name="z18" w:id="7"/>
    <w:p>
      <w:pPr>
        <w:spacing w:after="0"/>
        <w:ind w:left="0"/>
        <w:jc w:val="both"/>
      </w:pPr>
      <w:r>
        <w:rPr>
          <w:rFonts w:ascii="Times New Roman"/>
          <w:b w:val="false"/>
          <w:i w:val="false"/>
          <w:color w:val="000000"/>
          <w:sz w:val="28"/>
        </w:rPr>
        <w:t>
      2) биллинг - абоненттерге көрсетілетін қызметтерді есепке алу операцияларын автоматты түрде орындауға, сондай-ақ оларды тарифтеуге және ақы төлеу үшін шоттар беруге арналған аппараттық-бағдарламалық кешен;</w:t>
      </w:r>
    </w:p>
    <w:bookmarkEnd w:id="7"/>
    <w:bookmarkStart w:name="z19" w:id="8"/>
    <w:p>
      <w:pPr>
        <w:spacing w:after="0"/>
        <w:ind w:left="0"/>
        <w:jc w:val="both"/>
      </w:pPr>
      <w:r>
        <w:rPr>
          <w:rFonts w:ascii="Times New Roman"/>
          <w:b w:val="false"/>
          <w:i w:val="false"/>
          <w:color w:val="000000"/>
          <w:sz w:val="28"/>
        </w:rPr>
        <w:t>
      3) бірыңғай есеп айырысу орталығы (бұдан әрі - БЕО) - уәкілетті орган айқындайтын жұмыс істеу талаптары мен тәртібіне сәйкес келетін, бірыңғай төлем құжатын қалыптастыруды жүзеге асыратын және ақпараттық жүйелер негізінде коммуналдық көрсетілетін қызметтерді берушілер мен коммуналдық көрсетілетін қызметтерді тұтынушылар арасындағы өзара іс-қимылды қамтамасыз ететін заңды тұлғалар;</w:t>
      </w:r>
    </w:p>
    <w:bookmarkEnd w:id="8"/>
    <w:bookmarkStart w:name="z20" w:id="9"/>
    <w:p>
      <w:pPr>
        <w:spacing w:after="0"/>
        <w:ind w:left="0"/>
        <w:jc w:val="both"/>
      </w:pPr>
      <w:r>
        <w:rPr>
          <w:rFonts w:ascii="Times New Roman"/>
          <w:b w:val="false"/>
          <w:i w:val="false"/>
          <w:color w:val="000000"/>
          <w:sz w:val="28"/>
        </w:rPr>
        <w:t>
      4)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9"/>
    <w:bookmarkStart w:name="z21" w:id="10"/>
    <w:p>
      <w:pPr>
        <w:spacing w:after="0"/>
        <w:ind w:left="0"/>
        <w:jc w:val="both"/>
      </w:pPr>
      <w:r>
        <w:rPr>
          <w:rFonts w:ascii="Times New Roman"/>
          <w:b w:val="false"/>
          <w:i w:val="false"/>
          <w:color w:val="000000"/>
          <w:sz w:val="28"/>
        </w:rPr>
        <w:t>
      5)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10"/>
    <w:bookmarkStart w:name="z22" w:id="11"/>
    <w:p>
      <w:pPr>
        <w:spacing w:after="0"/>
        <w:ind w:left="0"/>
        <w:jc w:val="both"/>
      </w:pPr>
      <w:r>
        <w:rPr>
          <w:rFonts w:ascii="Times New Roman"/>
          <w:b w:val="false"/>
          <w:i w:val="false"/>
          <w:color w:val="000000"/>
          <w:sz w:val="28"/>
        </w:rPr>
        <w:t>
      6) жеткізуші – меншік нысанына қарамастан, бекітілген шартқа сәйкес тұтынушыларға коммуналдық қызметтер көрсететін заңды немесе жеке тұлға;</w:t>
      </w:r>
    </w:p>
    <w:bookmarkEnd w:id="11"/>
    <w:bookmarkStart w:name="z23" w:id="12"/>
    <w:p>
      <w:pPr>
        <w:spacing w:after="0"/>
        <w:ind w:left="0"/>
        <w:jc w:val="both"/>
      </w:pPr>
      <w:r>
        <w:rPr>
          <w:rFonts w:ascii="Times New Roman"/>
          <w:b w:val="false"/>
          <w:i w:val="false"/>
          <w:color w:val="000000"/>
          <w:sz w:val="28"/>
        </w:rPr>
        <w:t>
      7) жылумен жабдықтау – жылу энергиясын және (немесе) жылу жеткізгішті өндіру, беру, бөлу және тұтынушыларға сату жөніндегі қызмет;</w:t>
      </w:r>
    </w:p>
    <w:bookmarkEnd w:id="12"/>
    <w:bookmarkStart w:name="z24" w:id="13"/>
    <w:p>
      <w:pPr>
        <w:spacing w:after="0"/>
        <w:ind w:left="0"/>
        <w:jc w:val="both"/>
      </w:pPr>
      <w:r>
        <w:rPr>
          <w:rFonts w:ascii="Times New Roman"/>
          <w:b w:val="false"/>
          <w:i w:val="false"/>
          <w:color w:val="000000"/>
          <w:sz w:val="28"/>
        </w:rPr>
        <w:t>
      8)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w:t>
      </w:r>
    </w:p>
    <w:bookmarkStart w:name="z26" w:id="14"/>
    <w:p>
      <w:pPr>
        <w:spacing w:after="0"/>
        <w:ind w:left="0"/>
        <w:jc w:val="both"/>
      </w:pPr>
      <w:r>
        <w:rPr>
          <w:rFonts w:ascii="Times New Roman"/>
          <w:b w:val="false"/>
          <w:i w:val="false"/>
          <w:color w:val="000000"/>
          <w:sz w:val="28"/>
        </w:rPr>
        <w:t>
      10)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4"/>
    <w:bookmarkStart w:name="z27" w:id="15"/>
    <w:p>
      <w:pPr>
        <w:spacing w:after="0"/>
        <w:ind w:left="0"/>
        <w:jc w:val="both"/>
      </w:pPr>
      <w:r>
        <w:rPr>
          <w:rFonts w:ascii="Times New Roman"/>
          <w:b w:val="false"/>
          <w:i w:val="false"/>
          <w:color w:val="000000"/>
          <w:sz w:val="28"/>
        </w:rPr>
        <w:t>
      11)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қаржы ұйымдары - қызметі "Қазақстан Республикасындағы банктер және банк қызметі туралы" </w:t>
      </w:r>
      <w:r>
        <w:rPr>
          <w:rFonts w:ascii="Times New Roman"/>
          <w:b w:val="false"/>
          <w:i w:val="false"/>
          <w:color w:val="000000"/>
          <w:sz w:val="28"/>
        </w:rPr>
        <w:t>Заңмен</w:t>
      </w:r>
      <w:r>
        <w:rPr>
          <w:rFonts w:ascii="Times New Roman"/>
          <w:b w:val="false"/>
          <w:i w:val="false"/>
          <w:color w:val="000000"/>
          <w:sz w:val="28"/>
        </w:rPr>
        <w:t xml:space="preserve"> реттелетін банктер, сондай-ақ "Төлем ұйымдары және төлем жүйелері туралы" </w:t>
      </w:r>
      <w:r>
        <w:rPr>
          <w:rFonts w:ascii="Times New Roman"/>
          <w:b w:val="false"/>
          <w:i w:val="false"/>
          <w:color w:val="000000"/>
          <w:sz w:val="28"/>
        </w:rPr>
        <w:t>Заңға</w:t>
      </w:r>
      <w:r>
        <w:rPr>
          <w:rFonts w:ascii="Times New Roman"/>
          <w:b w:val="false"/>
          <w:i w:val="false"/>
          <w:color w:val="000000"/>
          <w:sz w:val="28"/>
        </w:rPr>
        <w:t xml:space="preserve"> сәйкес қызметін жүзеге асыратын, БЕО-ның қаржы серіктестері болып табылатын, меншікті төлем құралдарын (касса, интернет-банкинг, мобильді қосымшалар, терминалдар және басқа да құралдар) пайдалана отырып бірыңғай төлем құжаты негізінде тұтынушылардан төлемдерді қабылдайтын және алынған ақшалай қаражатты қызметтерді жеткізушілердің есеп шоттарына аударатын төлем ұйымдары;</w:t>
      </w:r>
    </w:p>
    <w:bookmarkStart w:name="z29" w:id="16"/>
    <w:p>
      <w:pPr>
        <w:spacing w:after="0"/>
        <w:ind w:left="0"/>
        <w:jc w:val="both"/>
      </w:pPr>
      <w:r>
        <w:rPr>
          <w:rFonts w:ascii="Times New Roman"/>
          <w:b w:val="false"/>
          <w:i w:val="false"/>
          <w:color w:val="000000"/>
          <w:sz w:val="28"/>
        </w:rPr>
        <w:t>
      13) қосымша қызметтер - бұл коммуналдық қызметтер болып табылмайтын, бірақ жайлы және қауіпсіз тұруды қамтамасыз етуге бағытталған жеке меншік үйлерді қоса алғанда, тұрғын үй қорын ұстаумен, қызмет көрсетумен және пайдаланумен тікелей байланысты қызметтер;</w:t>
      </w:r>
    </w:p>
    <w:bookmarkEnd w:id="16"/>
    <w:bookmarkStart w:name="z30" w:id="17"/>
    <w:p>
      <w:pPr>
        <w:spacing w:after="0"/>
        <w:ind w:left="0"/>
        <w:jc w:val="both"/>
      </w:pPr>
      <w:r>
        <w:rPr>
          <w:rFonts w:ascii="Times New Roman"/>
          <w:b w:val="false"/>
          <w:i w:val="false"/>
          <w:color w:val="000000"/>
          <w:sz w:val="28"/>
        </w:rPr>
        <w:t>
      14)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17"/>
    <w:bookmarkStart w:name="z31" w:id="18"/>
    <w:p>
      <w:pPr>
        <w:spacing w:after="0"/>
        <w:ind w:left="0"/>
        <w:jc w:val="both"/>
      </w:pPr>
      <w:r>
        <w:rPr>
          <w:rFonts w:ascii="Times New Roman"/>
          <w:b w:val="false"/>
          <w:i w:val="false"/>
          <w:color w:val="000000"/>
          <w:sz w:val="28"/>
        </w:rPr>
        <w:t>
      15) сумен жабдықтау – су ресурстарын жинауды, сақтауды, дайындауды, беруді және бөлуді қамтамасыз ететін іс-шаралар жиынтығы;</w:t>
      </w:r>
    </w:p>
    <w:bookmarkEnd w:id="18"/>
    <w:bookmarkStart w:name="z32" w:id="19"/>
    <w:p>
      <w:pPr>
        <w:spacing w:after="0"/>
        <w:ind w:left="0"/>
        <w:jc w:val="both"/>
      </w:pPr>
      <w:r>
        <w:rPr>
          <w:rFonts w:ascii="Times New Roman"/>
          <w:b w:val="false"/>
          <w:i w:val="false"/>
          <w:color w:val="000000"/>
          <w:sz w:val="28"/>
        </w:rPr>
        <w:t>
      16) су бұру – сарқынды суларды жинауды, тасуды, тасымалдауды, тазартуды және су бұру жүйелері арқылы су объектілеріне, сарқынды суларды жинақтағыштарға немесе жергілікті жер бедеріне ағызуды қамтамасыз ететін іс-шаралар жиынтығы;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тапсырыс беруші – қызметін Қазақстан Республикасының "Қазақстан Республикасындағы сәулет, қала құрылысы және құрылыс қызметі туралы" </w:t>
      </w:r>
      <w:r>
        <w:rPr>
          <w:rFonts w:ascii="Times New Roman"/>
          <w:b w:val="false"/>
          <w:i w:val="false"/>
          <w:color w:val="000000"/>
          <w:sz w:val="28"/>
        </w:rPr>
        <w:t>Заңына</w:t>
      </w:r>
      <w:r>
        <w:rPr>
          <w:rFonts w:ascii="Times New Roman"/>
          <w:b w:val="false"/>
          <w:i w:val="false"/>
          <w:color w:val="000000"/>
          <w:sz w:val="28"/>
        </w:rPr>
        <w:t xml:space="preserve">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Start w:name="z34" w:id="20"/>
    <w:p>
      <w:pPr>
        <w:spacing w:after="0"/>
        <w:ind w:left="0"/>
        <w:jc w:val="both"/>
      </w:pPr>
      <w:r>
        <w:rPr>
          <w:rFonts w:ascii="Times New Roman"/>
          <w:b w:val="false"/>
          <w:i w:val="false"/>
          <w:color w:val="000000"/>
          <w:sz w:val="28"/>
        </w:rPr>
        <w:t>
      18) транзиттік шот - екінші деңгейдегі банкте немесе банк операцияларының жекелеген түрлерін жүзеге асыратын ұйымда ашылатын, көрсетілген қаражатты тиісті қызметтерді көрсетушілердің есеп айырысу шоттарына кейіннен автоматтандырылған түрде бөлумен, Бірыңғай төлем құжаты негізінде коммуналдық қызметтерді тұтынушылардан түсетін ақшалай қаражатты жинақтауға арналған арнайы банктік шот;</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 төлем құжаты – жеткізушінің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Start w:name="z36" w:id="21"/>
    <w:p>
      <w:pPr>
        <w:spacing w:after="0"/>
        <w:ind w:left="0"/>
        <w:jc w:val="both"/>
      </w:pPr>
      <w:r>
        <w:rPr>
          <w:rFonts w:ascii="Times New Roman"/>
          <w:b w:val="false"/>
          <w:i w:val="false"/>
          <w:color w:val="000000"/>
          <w:sz w:val="28"/>
        </w:rPr>
        <w:t>
      20) тұрмыстық қатты қалдықтар – қатты нысандағы коммуналдық қалдықтар;</w:t>
      </w:r>
    </w:p>
    <w:bookmarkEnd w:id="21"/>
    <w:bookmarkStart w:name="z37" w:id="22"/>
    <w:p>
      <w:pPr>
        <w:spacing w:after="0"/>
        <w:ind w:left="0"/>
        <w:jc w:val="both"/>
      </w:pPr>
      <w:r>
        <w:rPr>
          <w:rFonts w:ascii="Times New Roman"/>
          <w:b w:val="false"/>
          <w:i w:val="false"/>
          <w:color w:val="000000"/>
          <w:sz w:val="28"/>
        </w:rPr>
        <w:t>
      21) тұрғын үй қатынастары және тұрғын үй - 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2"/>
    <w:bookmarkStart w:name="z38" w:id="23"/>
    <w:p>
      <w:pPr>
        <w:spacing w:after="0"/>
        <w:ind w:left="0"/>
        <w:jc w:val="both"/>
      </w:pPr>
      <w:r>
        <w:rPr>
          <w:rFonts w:ascii="Times New Roman"/>
          <w:b w:val="false"/>
          <w:i w:val="false"/>
          <w:color w:val="000000"/>
          <w:sz w:val="28"/>
        </w:rPr>
        <w:t>
      22) тұрғын үй қатынастары және тұрғын үй-коммуналдық шаруашылық саласындағы электрондық нысандағы ақпаратты орталықтандырылған түрде жинау және сақтаудың ақпараттық жүйесі (бұдан әрі – Орталықтандырылған түрде жинаудың АЖ-сы) – бұл тұрғын үй қорын және тұрғын үй-коммуналдық шаруашылықты талдау және тұрғын үй қатынастары мен тұрғын үй-коммуналдық шаруашылық саласында мемлекеттік реттеуді жүзеге асыру үшін ТКШ ақпараттандыру объектілерінен ақпаратты шоғырландыруды қамтамасыз ететін, мемлекеттік ақпараттық жүйе;</w:t>
      </w:r>
    </w:p>
    <w:bookmarkEnd w:id="23"/>
    <w:bookmarkStart w:name="z39" w:id="24"/>
    <w:p>
      <w:pPr>
        <w:spacing w:after="0"/>
        <w:ind w:left="0"/>
        <w:jc w:val="both"/>
      </w:pPr>
      <w:r>
        <w:rPr>
          <w:rFonts w:ascii="Times New Roman"/>
          <w:b w:val="false"/>
          <w:i w:val="false"/>
          <w:color w:val="000000"/>
          <w:sz w:val="28"/>
        </w:rPr>
        <w:t>
      23) тұрғын үй қатынастары мен тұрғын үй-коммуналдық шаруашылық саласындағы техникалық оператор - энергетикалық және коммуналдық секторларды жаңғырту жөніндегі ұлттық жобаның тұрғын үй қатынастары мен тұрғын үй - коммуналдық шаруашылық саласындағы техникалық операторы ретінде Қазақстан Республикасының Үкіметі айқындаған, жарғылық капиталына мемлекет жүз пайыз қатысатын заңды тұлға;</w:t>
      </w:r>
    </w:p>
    <w:bookmarkEnd w:id="24"/>
    <w:bookmarkStart w:name="z40" w:id="25"/>
    <w:p>
      <w:pPr>
        <w:spacing w:after="0"/>
        <w:ind w:left="0"/>
        <w:jc w:val="both"/>
      </w:pPr>
      <w:r>
        <w:rPr>
          <w:rFonts w:ascii="Times New Roman"/>
          <w:b w:val="false"/>
          <w:i w:val="false"/>
          <w:color w:val="000000"/>
          <w:sz w:val="28"/>
        </w:rPr>
        <w:t>
      24)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25"/>
    <w:bookmarkStart w:name="z41" w:id="26"/>
    <w:p>
      <w:pPr>
        <w:spacing w:after="0"/>
        <w:ind w:left="0"/>
        <w:jc w:val="both"/>
      </w:pPr>
      <w:r>
        <w:rPr>
          <w:rFonts w:ascii="Times New Roman"/>
          <w:b w:val="false"/>
          <w:i w:val="false"/>
          <w:color w:val="000000"/>
          <w:sz w:val="28"/>
        </w:rPr>
        <w:t>
      25) тұтынушы - коммуналдық және өзге де қосымша қызметтерді пайдаланатын немесе пайдалану ниеті бар жеке немесе заңды тұлға;</w:t>
      </w:r>
    </w:p>
    <w:bookmarkEnd w:id="26"/>
    <w:bookmarkStart w:name="z42" w:id="27"/>
    <w:p>
      <w:pPr>
        <w:spacing w:after="0"/>
        <w:ind w:left="0"/>
        <w:jc w:val="both"/>
      </w:pPr>
      <w:r>
        <w:rPr>
          <w:rFonts w:ascii="Times New Roman"/>
          <w:b w:val="false"/>
          <w:i w:val="false"/>
          <w:color w:val="000000"/>
          <w:sz w:val="28"/>
        </w:rPr>
        <w:t>
      26)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27"/>
    <w:bookmarkStart w:name="z43" w:id="28"/>
    <w:p>
      <w:pPr>
        <w:spacing w:after="0"/>
        <w:ind w:left="0"/>
        <w:jc w:val="both"/>
      </w:pPr>
      <w:r>
        <w:rPr>
          <w:rFonts w:ascii="Times New Roman"/>
          <w:b w:val="false"/>
          <w:i w:val="false"/>
          <w:color w:val="000000"/>
          <w:sz w:val="28"/>
        </w:rPr>
        <w:t>
      27)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қоқыс әкету, ауабаптау, желдету, жылуды реттеу және вакуумдау жүйелері, тогы әлсіз инженерлік жүйелер;</w:t>
      </w:r>
    </w:p>
    <w:bookmarkEnd w:id="28"/>
    <w:bookmarkStart w:name="z44" w:id="29"/>
    <w:p>
      <w:pPr>
        <w:spacing w:after="0"/>
        <w:ind w:left="0"/>
        <w:jc w:val="both"/>
      </w:pPr>
      <w:r>
        <w:rPr>
          <w:rFonts w:ascii="Times New Roman"/>
          <w:b w:val="false"/>
          <w:i w:val="false"/>
          <w:color w:val="000000"/>
          <w:sz w:val="28"/>
        </w:rPr>
        <w:t>
      28) электрмен жабдықтау – электр энергиясын өндіру, беру және тұтынушыларға сату жөніндегі қызмет.</w:t>
      </w:r>
    </w:p>
    <w:bookmarkEnd w:id="29"/>
    <w:bookmarkStart w:name="z45" w:id="30"/>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30"/>
    <w:p>
      <w:pPr>
        <w:spacing w:after="0"/>
        <w:ind w:left="0"/>
        <w:jc w:val="left"/>
      </w:pPr>
    </w:p>
    <w:p>
      <w:pPr>
        <w:spacing w:after="0"/>
        <w:ind w:left="0"/>
        <w:jc w:val="both"/>
      </w:pPr>
      <w:r>
        <w:rPr>
          <w:rFonts w:ascii="Times New Roman"/>
          <w:b w:val="false"/>
          <w:i w:val="false"/>
          <w:color w:val="000000"/>
          <w:sz w:val="28"/>
        </w:rPr>
        <w:t xml:space="preserve">
      3. Коммуналдық көрсетілетін қызметтерді ұсыну жеткізуші мен тұтынушы және/немесе </w:t>
      </w:r>
      <w:r>
        <w:rPr>
          <w:rFonts w:ascii="Times New Roman"/>
          <w:b w:val="false"/>
          <w:i w:val="false"/>
          <w:color w:val="000000"/>
          <w:sz w:val="28"/>
        </w:rPr>
        <w:t>заңда</w:t>
      </w:r>
      <w:r>
        <w:rPr>
          <w:rFonts w:ascii="Times New Roman"/>
          <w:b w:val="false"/>
          <w:i w:val="false"/>
          <w:color w:val="000000"/>
          <w:sz w:val="28"/>
        </w:rPr>
        <w:t xml:space="preserve">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Start w:name="z47" w:id="31"/>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31"/>
    <w:bookmarkStart w:name="z48" w:id="32"/>
    <w:p>
      <w:pPr>
        <w:spacing w:after="0"/>
        <w:ind w:left="0"/>
        <w:jc w:val="both"/>
      </w:pPr>
      <w:r>
        <w:rPr>
          <w:rFonts w:ascii="Times New Roman"/>
          <w:b w:val="false"/>
          <w:i w:val="false"/>
          <w:color w:val="000000"/>
          <w:sz w:val="28"/>
        </w:rPr>
        <w:t>
      4.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жасалады.</w:t>
      </w:r>
    </w:p>
    <w:bookmarkStart w:name="z50" w:id="33"/>
    <w:p>
      <w:pPr>
        <w:spacing w:after="0"/>
        <w:ind w:left="0"/>
        <w:jc w:val="both"/>
      </w:pPr>
      <w:r>
        <w:rPr>
          <w:rFonts w:ascii="Times New Roman"/>
          <w:b w:val="false"/>
          <w:i w:val="false"/>
          <w:color w:val="000000"/>
          <w:sz w:val="28"/>
        </w:rPr>
        <w:t>
      Меншік иелерінің бірлестіктері немесе кондоминиум объектісін басқару субъектілері коммуналдық қызметтерді жеткізушілермен (қызметтің әр түріне) ынтымақтастық туралы шарттар жасайды.</w:t>
      </w:r>
    </w:p>
    <w:bookmarkEnd w:id="33"/>
    <w:bookmarkStart w:name="z51" w:id="34"/>
    <w:p>
      <w:pPr>
        <w:spacing w:after="0"/>
        <w:ind w:left="0"/>
        <w:jc w:val="both"/>
      </w:pPr>
      <w:r>
        <w:rPr>
          <w:rFonts w:ascii="Times New Roman"/>
          <w:b w:val="false"/>
          <w:i w:val="false"/>
          <w:color w:val="000000"/>
          <w:sz w:val="28"/>
        </w:rPr>
        <w:t>
      Мүлік иелерінің бірлестіктері немесе кондоминиум объектісін басқару субъектілері кондоминиум объектісінің ортақ мүлкін күтіп-ұстауға сервистік қызмет субъектілерімен шарт жасаса алады.</w:t>
      </w:r>
    </w:p>
    <w:bookmarkEnd w:id="34"/>
    <w:bookmarkStart w:name="z52" w:id="35"/>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w:t>
      </w:r>
      <w:r>
        <w:rPr>
          <w:rFonts w:ascii="Times New Roman"/>
          <w:b w:val="false"/>
          <w:i w:val="false"/>
          <w:color w:val="000000"/>
          <w:sz w:val="28"/>
        </w:rPr>
        <w:t>заңнамаға</w:t>
      </w:r>
      <w:r>
        <w:rPr>
          <w:rFonts w:ascii="Times New Roman"/>
          <w:b w:val="false"/>
          <w:i w:val="false"/>
          <w:color w:val="000000"/>
          <w:sz w:val="28"/>
        </w:rPr>
        <w:t xml:space="preserve"> қайшы келмеуі тиіс және белгісіз мерзімге жасалған болып саналады.</w:t>
      </w:r>
    </w:p>
    <w:bookmarkStart w:name="z54" w:id="36"/>
    <w:p>
      <w:pPr>
        <w:spacing w:after="0"/>
        <w:ind w:left="0"/>
        <w:jc w:val="both"/>
      </w:pPr>
      <w:r>
        <w:rPr>
          <w:rFonts w:ascii="Times New Roman"/>
          <w:b w:val="false"/>
          <w:i w:val="false"/>
          <w:color w:val="000000"/>
          <w:sz w:val="28"/>
        </w:rPr>
        <w:t>
      6.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36"/>
    <w:bookmarkStart w:name="z55" w:id="37"/>
    <w:p>
      <w:pPr>
        <w:spacing w:after="0"/>
        <w:ind w:left="0"/>
        <w:jc w:val="both"/>
      </w:pPr>
      <w:r>
        <w:rPr>
          <w:rFonts w:ascii="Times New Roman"/>
          <w:b w:val="false"/>
          <w:i w:val="false"/>
          <w:color w:val="000000"/>
          <w:sz w:val="28"/>
        </w:rPr>
        <w:t>
      7. Тұтынушылық қасиеттер және көрсетілетін қызметті ұсыну режимі:</w:t>
      </w:r>
    </w:p>
    <w:bookmarkEnd w:id="37"/>
    <w:bookmarkStart w:name="z56" w:id="38"/>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38"/>
    <w:bookmarkStart w:name="z57" w:id="39"/>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39"/>
    <w:bookmarkStart w:name="z58" w:id="40"/>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40"/>
    <w:bookmarkStart w:name="z59" w:id="41"/>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41"/>
    <w:bookmarkStart w:name="z60" w:id="42"/>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42"/>
    <w:bookmarkStart w:name="z61" w:id="43"/>
    <w:p>
      <w:pPr>
        <w:spacing w:after="0"/>
        <w:ind w:left="0"/>
        <w:jc w:val="both"/>
      </w:pPr>
      <w:r>
        <w:rPr>
          <w:rFonts w:ascii="Times New Roman"/>
          <w:b w:val="false"/>
          <w:i w:val="false"/>
          <w:color w:val="000000"/>
          <w:sz w:val="28"/>
        </w:rPr>
        <w:t>
      6) тұрмыстық қатты қалдықтарды жинау және әкету (қоқыс әкету) – санитариялық-эпидемиологиялық талаптарға сәйкес ауданның жергілікті атқарушы орган белгілеген кесте бойынша немесе жасалған шарттарға сәйкес.</w:t>
      </w:r>
    </w:p>
    <w:bookmarkEnd w:id="43"/>
    <w:bookmarkStart w:name="z62" w:id="44"/>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44"/>
    <w:bookmarkStart w:name="z63" w:id="45"/>
    <w:p>
      <w:pPr>
        <w:spacing w:after="0"/>
        <w:ind w:left="0"/>
        <w:jc w:val="both"/>
      </w:pPr>
      <w:r>
        <w:rPr>
          <w:rFonts w:ascii="Times New Roman"/>
          <w:b w:val="false"/>
          <w:i w:val="false"/>
          <w:color w:val="000000"/>
          <w:sz w:val="28"/>
        </w:rPr>
        <w:t>
      8. Мүліктің меншік иелері бірлестігінің төрағасы немесе кондоминиум объектісін басқару субъектілері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жасасуы мүмкін.</w:t>
      </w:r>
    </w:p>
    <w:bookmarkEnd w:id="45"/>
    <w:bookmarkStart w:name="z64" w:id="46"/>
    <w:p>
      <w:pPr>
        <w:spacing w:after="0"/>
        <w:ind w:left="0"/>
        <w:jc w:val="both"/>
      </w:pPr>
      <w:r>
        <w:rPr>
          <w:rFonts w:ascii="Times New Roman"/>
          <w:b w:val="false"/>
          <w:i w:val="false"/>
          <w:color w:val="000000"/>
          <w:sz w:val="28"/>
        </w:rPr>
        <w:t>
      9.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46"/>
    <w:bookmarkStart w:name="z65" w:id="47"/>
    <w:p>
      <w:pPr>
        <w:spacing w:after="0"/>
        <w:ind w:left="0"/>
        <w:jc w:val="both"/>
      </w:pPr>
      <w:r>
        <w:rPr>
          <w:rFonts w:ascii="Times New Roman"/>
          <w:b w:val="false"/>
          <w:i w:val="false"/>
          <w:color w:val="000000"/>
          <w:sz w:val="28"/>
        </w:rPr>
        <w:t>
      10.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47"/>
    <w:bookmarkStart w:name="z66" w:id="48"/>
    <w:p>
      <w:pPr>
        <w:spacing w:after="0"/>
        <w:ind w:left="0"/>
        <w:jc w:val="both"/>
      </w:pPr>
      <w:r>
        <w:rPr>
          <w:rFonts w:ascii="Times New Roman"/>
          <w:b w:val="false"/>
          <w:i w:val="false"/>
          <w:color w:val="000000"/>
          <w:sz w:val="28"/>
        </w:rPr>
        <w:t>
      11.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48"/>
    <w:bookmarkStart w:name="z67" w:id="49"/>
    <w:p>
      <w:pPr>
        <w:spacing w:after="0"/>
        <w:ind w:left="0"/>
        <w:jc w:val="both"/>
      </w:pPr>
      <w:r>
        <w:rPr>
          <w:rFonts w:ascii="Times New Roman"/>
          <w:b w:val="false"/>
          <w:i w:val="false"/>
          <w:color w:val="000000"/>
          <w:sz w:val="28"/>
        </w:rPr>
        <w:t>
      12. Аудан шекараларының шегінде тұрмыстық және коммуналдық-тұрмыстық тұтынушылардың газ тұтынатын жүйелері мен газ жабдықтарын, тұрмыстық баллондар қауіпсіз жұмысына қойылатын талаптардың сақталуын мемлекеттік бақылауды жергілікті атқарушы орган жүзеге асырады.</w:t>
      </w:r>
    </w:p>
    <w:bookmarkEnd w:id="49"/>
    <w:bookmarkStart w:name="z68" w:id="50"/>
    <w:p>
      <w:pPr>
        <w:spacing w:after="0"/>
        <w:ind w:left="0"/>
        <w:jc w:val="both"/>
      </w:pPr>
      <w:r>
        <w:rPr>
          <w:rFonts w:ascii="Times New Roman"/>
          <w:b w:val="false"/>
          <w:i w:val="false"/>
          <w:color w:val="000000"/>
          <w:sz w:val="28"/>
        </w:rPr>
        <w:t>
      13. Ауданның жергілікті атқарушы органы есептердің ашықтығын қамтамасыз етуге, тарифтердің сақталуын бақылауға, қателерді анықтауға, тұтынушылардың құқықтарын теріс пайдалануды болдырмауға және қорғауға бағытталған БЕО мен қызметтерді жеткізушілер ұсынатын ақпаратты жинау, өңдеу және талдау арқылы коммуналдық қызметтер үшін есеп айырысу мониторингін жүзеге асырады.</w:t>
      </w:r>
    </w:p>
    <w:bookmarkEnd w:id="50"/>
    <w:bookmarkStart w:name="z69" w:id="51"/>
    <w:p>
      <w:pPr>
        <w:spacing w:after="0"/>
        <w:ind w:left="0"/>
        <w:jc w:val="both"/>
      </w:pPr>
      <w:r>
        <w:rPr>
          <w:rFonts w:ascii="Times New Roman"/>
          <w:b w:val="false"/>
          <w:i w:val="false"/>
          <w:color w:val="000000"/>
          <w:sz w:val="28"/>
        </w:rPr>
        <w:t>
      14.Тұтынушыға,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51"/>
    <w:bookmarkStart w:name="z70" w:id="52"/>
    <w:p>
      <w:pPr>
        <w:spacing w:after="0"/>
        <w:ind w:left="0"/>
        <w:jc w:val="both"/>
      </w:pPr>
      <w:r>
        <w:rPr>
          <w:rFonts w:ascii="Times New Roman"/>
          <w:b w:val="false"/>
          <w:i w:val="false"/>
          <w:color w:val="000000"/>
          <w:sz w:val="28"/>
        </w:rPr>
        <w:t>
      15.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кондоминиум объектісін жылыту маусымына дайындық жұмыстарын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 бабы</w:t>
      </w:r>
      <w:r>
        <w:rPr>
          <w:rFonts w:ascii="Times New Roman"/>
          <w:b w:val="false"/>
          <w:i w:val="false"/>
          <w:color w:val="000000"/>
          <w:sz w:val="28"/>
        </w:rPr>
        <w:t xml:space="preserve">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Start w:name="z72" w:id="53"/>
    <w:p>
      <w:pPr>
        <w:spacing w:after="0"/>
        <w:ind w:left="0"/>
        <w:jc w:val="both"/>
      </w:pPr>
      <w:r>
        <w:rPr>
          <w:rFonts w:ascii="Times New Roman"/>
          <w:b w:val="false"/>
          <w:i w:val="false"/>
          <w:color w:val="000000"/>
          <w:sz w:val="28"/>
        </w:rPr>
        <w:t>
      17. Мүлiк меншік иелерi бiрлестiгiнiң төрағасы немесе кондоминиум объектiсiн басқару субъектiлерi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53"/>
    <w:bookmarkStart w:name="z73" w:id="54"/>
    <w:p>
      <w:pPr>
        <w:spacing w:after="0"/>
        <w:ind w:left="0"/>
        <w:jc w:val="both"/>
      </w:pPr>
      <w:r>
        <w:rPr>
          <w:rFonts w:ascii="Times New Roman"/>
          <w:b w:val="false"/>
          <w:i w:val="false"/>
          <w:color w:val="000000"/>
          <w:sz w:val="28"/>
        </w:rPr>
        <w:t>
      18.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54"/>
    <w:bookmarkStart w:name="z74" w:id="55"/>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55"/>
    <w:bookmarkStart w:name="z75" w:id="56"/>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56"/>
    <w:bookmarkStart w:name="z76" w:id="57"/>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57"/>
    <w:bookmarkStart w:name="z77" w:id="58"/>
    <w:p>
      <w:pPr>
        <w:spacing w:after="0"/>
        <w:ind w:left="0"/>
        <w:jc w:val="both"/>
      </w:pPr>
      <w:r>
        <w:rPr>
          <w:rFonts w:ascii="Times New Roman"/>
          <w:b w:val="false"/>
          <w:i w:val="false"/>
          <w:color w:val="000000"/>
          <w:sz w:val="28"/>
        </w:rPr>
        <w:t>
      су бұру бойынша – ауданның су бұру желілеріне қосылған жердегі құдық;</w:t>
      </w:r>
    </w:p>
    <w:bookmarkEnd w:id="58"/>
    <w:bookmarkStart w:name="z78" w:id="59"/>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59"/>
    <w:bookmarkStart w:name="z79" w:id="60"/>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60"/>
    <w:bookmarkStart w:name="z80" w:id="61"/>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61"/>
    <w:bookmarkStart w:name="z81" w:id="62"/>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Шарт бойынша міндеттемелер орындалмаған немесе тиісінше орындалмаған жағдайларда жеткізуші немесе тұтынушы </w:t>
      </w:r>
      <w:r>
        <w:rPr>
          <w:rFonts w:ascii="Times New Roman"/>
          <w:b w:val="false"/>
          <w:i w:val="false"/>
          <w:color w:val="000000"/>
          <w:sz w:val="28"/>
        </w:rPr>
        <w:t xml:space="preserve">Қазақстан Республикасының Азаматтық заңнамасына </w:t>
      </w:r>
      <w:r>
        <w:rPr>
          <w:rFonts w:ascii="Times New Roman"/>
          <w:b w:val="false"/>
          <w:i w:val="false"/>
          <w:color w:val="000000"/>
          <w:sz w:val="28"/>
        </w:rPr>
        <w:t xml:space="preserve"> сәйкес жауапты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w:t>
      </w:r>
      <w:r>
        <w:rPr>
          <w:rFonts w:ascii="Times New Roman"/>
          <w:b w:val="false"/>
          <w:i w:val="false"/>
          <w:color w:val="000000"/>
          <w:sz w:val="28"/>
        </w:rPr>
        <w:t>Қазақстан Республикасының Азаматтық заңнамасына</w:t>
      </w:r>
      <w:r>
        <w:rPr>
          <w:rFonts w:ascii="Times New Roman"/>
          <w:b w:val="false"/>
          <w:i w:val="false"/>
          <w:color w:val="000000"/>
          <w:sz w:val="28"/>
        </w:rPr>
        <w:t xml:space="preserve"> сәйкес реттеледі.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Тұтынушылар туралы дербес деректердің құпиялылығы үшін жауапкершілік Қазақстан Республикасының 2013 жылғы 21 мамырдағы "Дербес деректер және оларды қорғау туралы"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Start w:name="z85" w:id="63"/>
    <w:p>
      <w:pPr>
        <w:spacing w:after="0"/>
        <w:ind w:left="0"/>
        <w:jc w:val="both"/>
      </w:pPr>
      <w:r>
        <w:rPr>
          <w:rFonts w:ascii="Times New Roman"/>
          <w:b w:val="false"/>
          <w:i w:val="false"/>
          <w:color w:val="000000"/>
          <w:sz w:val="28"/>
        </w:rPr>
        <w:t>
      22. Тұтынушы:</w:t>
      </w:r>
    </w:p>
    <w:bookmarkEnd w:id="63"/>
    <w:bookmarkStart w:name="z86" w:id="64"/>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64"/>
    <w:bookmarkStart w:name="z87" w:id="65"/>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65"/>
    <w:bookmarkStart w:name="z88" w:id="66"/>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66"/>
    <w:bookmarkStart w:name="z89" w:id="67"/>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67"/>
    <w:bookmarkStart w:name="z90" w:id="68"/>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Start w:name="z92" w:id="69"/>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69"/>
    <w:bookmarkStart w:name="z93" w:id="70"/>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70"/>
    <w:bookmarkStart w:name="z94" w:id="71"/>
    <w:p>
      <w:pPr>
        <w:spacing w:after="0"/>
        <w:ind w:left="0"/>
        <w:jc w:val="both"/>
      </w:pPr>
      <w:r>
        <w:rPr>
          <w:rFonts w:ascii="Times New Roman"/>
          <w:b w:val="false"/>
          <w:i w:val="false"/>
          <w:color w:val="000000"/>
          <w:sz w:val="28"/>
        </w:rPr>
        <w:t>
      9) "ТКШ бірыңғай платформасынан" бірыңғай төлем құжатының электрондық нұсқасын алады;</w:t>
      </w:r>
    </w:p>
    <w:bookmarkEnd w:id="71"/>
    <w:bookmarkStart w:name="z95" w:id="72"/>
    <w:p>
      <w:pPr>
        <w:spacing w:after="0"/>
        <w:ind w:left="0"/>
        <w:jc w:val="both"/>
      </w:pPr>
      <w:r>
        <w:rPr>
          <w:rFonts w:ascii="Times New Roman"/>
          <w:b w:val="false"/>
          <w:i w:val="false"/>
          <w:color w:val="000000"/>
          <w:sz w:val="28"/>
        </w:rPr>
        <w:t>
      10) қажет болған жағдайда қағаз түріндегі төлем құжатын жеткізуді ұйымдастыруды БЕО жүзеге асырады. Бұл ретте, қағаз төлем құжаты тұтынушы қол қойған қағаз түріндегі төлем құжатын алуға өтініш болған кезде жеткізіледі.</w:t>
      </w:r>
    </w:p>
    <w:bookmarkEnd w:id="72"/>
    <w:bookmarkStart w:name="z96" w:id="73"/>
    <w:p>
      <w:pPr>
        <w:spacing w:after="0"/>
        <w:ind w:left="0"/>
        <w:jc w:val="both"/>
      </w:pPr>
      <w:r>
        <w:rPr>
          <w:rFonts w:ascii="Times New Roman"/>
          <w:b w:val="false"/>
          <w:i w:val="false"/>
          <w:color w:val="000000"/>
          <w:sz w:val="28"/>
        </w:rPr>
        <w:t>
      23. Жеткізуші:</w:t>
      </w:r>
    </w:p>
    <w:bookmarkEnd w:id="73"/>
    <w:bookmarkStart w:name="z97" w:id="74"/>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74"/>
    <w:bookmarkStart w:name="z98" w:id="75"/>
    <w:p>
      <w:pPr>
        <w:spacing w:after="0"/>
        <w:ind w:left="0"/>
        <w:jc w:val="both"/>
      </w:pPr>
      <w:r>
        <w:rPr>
          <w:rFonts w:ascii="Times New Roman"/>
          <w:b w:val="false"/>
          <w:i w:val="false"/>
          <w:color w:val="000000"/>
          <w:sz w:val="28"/>
        </w:rPr>
        <w:t>
      2) БЕО-ға электрондық нысанда бірыңғай төлем құжатын қалыптастыру үшін тұтынушыға жасалған шарттар негізінде көрсетілген коммуналдық және қосымша қызметтер үшін қажетті ақпаратты ай сайын ұсынады;</w:t>
      </w:r>
    </w:p>
    <w:bookmarkEnd w:id="75"/>
    <w:bookmarkStart w:name="z99" w:id="76"/>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 - диспетчерлік қызметінің мекенжайлары мен телефон нөмірлері туралы Интернет желісіндегі жеткізушінің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жеткізушініңүй-жайында орналасқан хабарландыру тақталарында мәліметтерді ұсыну жолымен хабардар етеді;</w:t>
      </w:r>
    </w:p>
    <w:bookmarkEnd w:id="76"/>
    <w:bookmarkStart w:name="z100" w:id="77"/>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көрсетілетін коммуналдық қызметтердің әрбір түрі бойынша тұтынушымен жеке және (немесе) жария шарттар жасасады;</w:t>
      </w:r>
    </w:p>
    <w:bookmarkStart w:name="z102" w:id="78"/>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78"/>
    <w:bookmarkStart w:name="z103" w:id="79"/>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өзге тұтынушылардың талаптарды орындамау себептері бойынша, сондай-ақ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көзделмеген себептер бойынша коммуналдық қызметтерді көрсетуден бас тартпайды және тұтынушыны коммуналдық қызметтерді алуда шектемейді;</w:t>
      </w:r>
    </w:p>
    <w:bookmarkStart w:name="z105" w:id="80"/>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80"/>
    <w:bookmarkStart w:name="z106" w:id="81"/>
    <w:p>
      <w:pPr>
        <w:spacing w:after="0"/>
        <w:ind w:left="0"/>
        <w:jc w:val="both"/>
      </w:pPr>
      <w:r>
        <w:rPr>
          <w:rFonts w:ascii="Times New Roman"/>
          <w:b w:val="false"/>
          <w:i w:val="false"/>
          <w:color w:val="000000"/>
          <w:sz w:val="28"/>
        </w:rPr>
        <w:t>
      10) БЕО-ға берілетін деректердің шынайлылығы мен дұрыстығы үшін, оның ішінде тарифтерге, қызметтердің көлеміне, шарттардың талаптарына, есептеу аспаптарының деректеріне, тұтыну нормативтеріне және басқа да параметрлерге сәйкестігін қоса алғанда тұтынушылар алдында жауапты болады. Сондай-ақ ол ақпаратты келісім-шарттармен және есеп құжаттарымен салыстырады, арифметикалық қателіктерді, қате күндер мен тарифтерді қоса алғанда, қателерді анықтайды және жояды.</w:t>
      </w:r>
    </w:p>
    <w:bookmarkEnd w:id="81"/>
    <w:bookmarkStart w:name="z107" w:id="82"/>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82"/>
    <w:p>
      <w:pPr>
        <w:spacing w:after="0"/>
        <w:ind w:left="0"/>
        <w:jc w:val="left"/>
      </w:pPr>
    </w:p>
    <w:p>
      <w:pPr>
        <w:spacing w:after="0"/>
        <w:ind w:left="0"/>
        <w:jc w:val="both"/>
      </w:pPr>
      <w:r>
        <w:rPr>
          <w:rFonts w:ascii="Times New Roman"/>
          <w:b w:val="false"/>
          <w:i w:val="false"/>
          <w:color w:val="000000"/>
          <w:sz w:val="28"/>
        </w:rPr>
        <w:t xml:space="preserve">
      24. Тұтынушы коммуналдық қызметтер үшін төлемді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бірыңғай төлем құжаты бойынша жүргізеді.</w:t>
      </w:r>
    </w:p>
    <w:bookmarkStart w:name="z109" w:id="83"/>
    <w:p>
      <w:pPr>
        <w:spacing w:after="0"/>
        <w:ind w:left="0"/>
        <w:jc w:val="both"/>
      </w:pPr>
      <w:r>
        <w:rPr>
          <w:rFonts w:ascii="Times New Roman"/>
          <w:b w:val="false"/>
          <w:i w:val="false"/>
          <w:color w:val="000000"/>
          <w:sz w:val="28"/>
        </w:rPr>
        <w:t>
      25. Коммуналдық көрсетілетін қызметтерге төлемдерді қабылдау жеткізушінің және (немесе) екінші деңгейдегі банктер, төлем ұйымдары, сондай-ақ ақшалай қаражатты пошталық аударымдармен жүзеге асыратын пошта байланысы операторларының кассалары арқылы жүзеге асырылады.</w:t>
      </w:r>
    </w:p>
    <w:bookmarkEnd w:id="83"/>
    <w:bookmarkStart w:name="z110" w:id="84"/>
    <w:p>
      <w:pPr>
        <w:spacing w:after="0"/>
        <w:ind w:left="0"/>
        <w:jc w:val="both"/>
      </w:pPr>
      <w:r>
        <w:rPr>
          <w:rFonts w:ascii="Times New Roman"/>
          <w:b w:val="false"/>
          <w:i w:val="false"/>
          <w:color w:val="000000"/>
          <w:sz w:val="28"/>
        </w:rPr>
        <w:t>
      26. БЕО бірыңғай төлем құжаты негізінде түскен ақшалай қаражатты тек қана қаржы ұйымдарының арнайы транзиттік шоттарында жинақтайды. Жеткізушілерге қаражат аудару тұтынушылардан нақты түскен төлемдер туралы деректер БЕО деректерін өңдегеннен кейін үш жұмыс күні ішінде жүзеге асырылады.</w:t>
      </w:r>
    </w:p>
    <w:bookmarkEnd w:id="84"/>
    <w:bookmarkStart w:name="z111" w:id="85"/>
    <w:p>
      <w:pPr>
        <w:spacing w:after="0"/>
        <w:ind w:left="0"/>
        <w:jc w:val="both"/>
      </w:pPr>
      <w:r>
        <w:rPr>
          <w:rFonts w:ascii="Times New Roman"/>
          <w:b w:val="false"/>
          <w:i w:val="false"/>
          <w:color w:val="000000"/>
          <w:sz w:val="28"/>
        </w:rPr>
        <w:t>
      27. Екінші деңгейдегі банктер немесе банк операцияларының жекелеген түрлерін жүзеге асыратын ұйымдар жеткізушілердің есеп шоттарына бөлінгенге дейін транзиттік шоттағы ақша қаражатының сақталуын қамтамасыз етеді.</w:t>
      </w:r>
    </w:p>
    <w:bookmarkEnd w:id="85"/>
    <w:bookmarkStart w:name="z112" w:id="86"/>
    <w:p>
      <w:pPr>
        <w:spacing w:after="0"/>
        <w:ind w:left="0"/>
        <w:jc w:val="both"/>
      </w:pPr>
      <w:r>
        <w:rPr>
          <w:rFonts w:ascii="Times New Roman"/>
          <w:b w:val="false"/>
          <w:i w:val="false"/>
          <w:color w:val="000000"/>
          <w:sz w:val="28"/>
        </w:rPr>
        <w:t>
      28. Жеткізушілерге арнайы транзиттік шоттан ақша қаражаты уақтылы аударылмаған жағдайда, өсімпұлды есептеуі және төлеуі БЕО мен қаржы ұйымдары, оның ішінде екінші деңгейдегі банктер және транзиттік шот ашылған банк операцияларының жекелеген түрлерін жүзеге асыратын ұйымдар арасында жасалатын есеп айырысу-кассалық қызметтерді көрсетуге арналған келісім-шарттардың шарттарымен айқындалады.</w:t>
      </w:r>
    </w:p>
    <w:bookmarkEnd w:id="86"/>
    <w:bookmarkStart w:name="z113" w:id="87"/>
    <w:p>
      <w:pPr>
        <w:spacing w:after="0"/>
        <w:ind w:left="0"/>
        <w:jc w:val="both"/>
      </w:pPr>
      <w:r>
        <w:rPr>
          <w:rFonts w:ascii="Times New Roman"/>
          <w:b w:val="false"/>
          <w:i w:val="false"/>
          <w:color w:val="000000"/>
          <w:sz w:val="28"/>
        </w:rPr>
        <w:t>
      29. Коммуналдық көрсетілетін қызметтер үшін ақы төлеу мерзімі тұтынушы мен жеткізушінің арасындағы шартпен айқындалады, бұл ретте, егер тараптардың келісімінде өзгеше көзделмесе, төлем есептеуден кейінгі айдың жиырма бесінен кешіктірілмей жүргізіледі.</w:t>
      </w:r>
    </w:p>
    <w:bookmarkEnd w:id="87"/>
    <w:bookmarkStart w:name="z114" w:id="88"/>
    <w:p>
      <w:pPr>
        <w:spacing w:after="0"/>
        <w:ind w:left="0"/>
        <w:jc w:val="both"/>
      </w:pPr>
      <w:r>
        <w:rPr>
          <w:rFonts w:ascii="Times New Roman"/>
          <w:b w:val="false"/>
          <w:i w:val="false"/>
          <w:color w:val="000000"/>
          <w:sz w:val="28"/>
        </w:rPr>
        <w:t>
      30. Есепке алу аспаптарының көрсеткіштерін алу қызметтік куәлікті көрсеткен кезде жеткізушінемесе оның өкілі ай сайын 20-ы күнінен бастап 30-ы күніне дейін не деректерді қашықтықтан беру құрылғылары арқылы жүргізіледі.</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Тұтынушының есепке алу аспаптарының көрсеткіштерін беруі жасалған шарттың шарттарына сәйкес дербес, сондай-ақ Қазақстан Республикасының "Тұрғын үй қатынастары туралы"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Республикасының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34) тармақшасына сәйкес жергілікті атқарушы орган бекіткен тұтыну нормалар бойынша.</w:t>
      </w:r>
    </w:p>
    <w:bookmarkStart w:name="z117" w:id="89"/>
    <w:p>
      <w:pPr>
        <w:spacing w:after="0"/>
        <w:ind w:left="0"/>
        <w:jc w:val="both"/>
      </w:pPr>
      <w:r>
        <w:rPr>
          <w:rFonts w:ascii="Times New Roman"/>
          <w:b w:val="false"/>
          <w:i w:val="false"/>
          <w:color w:val="000000"/>
          <w:sz w:val="28"/>
        </w:rPr>
        <w:t>
      33.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89"/>
    <w:bookmarkStart w:name="z118" w:id="90"/>
    <w:p>
      <w:pPr>
        <w:spacing w:after="0"/>
        <w:ind w:left="0"/>
        <w:jc w:val="both"/>
      </w:pPr>
      <w:r>
        <w:rPr>
          <w:rFonts w:ascii="Times New Roman"/>
          <w:b w:val="false"/>
          <w:i w:val="false"/>
          <w:color w:val="000000"/>
          <w:sz w:val="28"/>
        </w:rPr>
        <w:t>
      34.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кондоминиум объектісін басқару субъектісі 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90"/>
    <w:bookmarkStart w:name="z119" w:id="91"/>
    <w:p>
      <w:pPr>
        <w:spacing w:after="0"/>
        <w:ind w:left="0"/>
        <w:jc w:val="both"/>
      </w:pPr>
      <w:r>
        <w:rPr>
          <w:rFonts w:ascii="Times New Roman"/>
          <w:b w:val="false"/>
          <w:i w:val="false"/>
          <w:color w:val="000000"/>
          <w:sz w:val="28"/>
        </w:rPr>
        <w:t>
      35. Жеткізуші мен тұтынушы арасындағы барлық даулы мәселелер заңнамада белгіленген тәртіппен шешіледі.</w:t>
      </w:r>
    </w:p>
    <w:bookmarkEnd w:id="91"/>
    <w:bookmarkStart w:name="z120" w:id="92"/>
    <w:p>
      <w:pPr>
        <w:spacing w:after="0"/>
        <w:ind w:left="0"/>
        <w:jc w:val="left"/>
      </w:pPr>
      <w:r>
        <w:rPr>
          <w:rFonts w:ascii="Times New Roman"/>
          <w:b/>
          <w:i w:val="false"/>
          <w:color w:val="000000"/>
        </w:rPr>
        <w:t xml:space="preserve"> 4-1-тарау. БЕО-ның талаптары мен жұмыс тәртібі</w:t>
      </w:r>
    </w:p>
    <w:bookmarkEnd w:id="92"/>
    <w:bookmarkStart w:name="z121" w:id="93"/>
    <w:p>
      <w:pPr>
        <w:spacing w:after="0"/>
        <w:ind w:left="0"/>
        <w:jc w:val="both"/>
      </w:pPr>
      <w:r>
        <w:rPr>
          <w:rFonts w:ascii="Times New Roman"/>
          <w:b w:val="false"/>
          <w:i w:val="false"/>
          <w:color w:val="000000"/>
          <w:sz w:val="28"/>
        </w:rPr>
        <w:t>
      36. Ауданның жергілікті атқарушы органы заңнаманың талаптарына сәйкес келетін бекітілген өлшемшарттар негізінде, БЕО іріктеу жөніндегі конкурсты ұйымдастырады;</w:t>
      </w:r>
    </w:p>
    <w:bookmarkEnd w:id="93"/>
    <w:bookmarkStart w:name="z122" w:id="94"/>
    <w:p>
      <w:pPr>
        <w:spacing w:after="0"/>
        <w:ind w:left="0"/>
        <w:jc w:val="both"/>
      </w:pPr>
      <w:r>
        <w:rPr>
          <w:rFonts w:ascii="Times New Roman"/>
          <w:b w:val="false"/>
          <w:i w:val="false"/>
          <w:color w:val="000000"/>
          <w:sz w:val="28"/>
        </w:rPr>
        <w:t>
      37. Аудан аумағында қызметін ауданшегінде жүзеге асыратын бір немесе бірнеше БЕО жергілікті атқарушы орган болып айқындалуы мүмкін. БЕО жеткізушілерден барлық есептеулерді тұтынушыға ұсынылатын бір төлем құжатына біріктіреді. БЕО-ны айқындау қолданыстағы заңнамаға сәйкес конкурстық негізде жүзеге асырылады;</w:t>
      </w:r>
    </w:p>
    <w:bookmarkEnd w:id="94"/>
    <w:bookmarkStart w:name="z123" w:id="95"/>
    <w:p>
      <w:pPr>
        <w:spacing w:after="0"/>
        <w:ind w:left="0"/>
        <w:jc w:val="both"/>
      </w:pPr>
      <w:r>
        <w:rPr>
          <w:rFonts w:ascii="Times New Roman"/>
          <w:b w:val="false"/>
          <w:i w:val="false"/>
          <w:color w:val="000000"/>
          <w:sz w:val="28"/>
        </w:rPr>
        <w:t>
      38. БЕО шаруашылық жүргізу құқығындағы мемлекеттік коммуналдық кәсіпорындарды қоса алғанда, кәсіпкерлік қызмет субъектілері нысанында не заңнамада және жергілікті атқарушы органдардың шешімдерінде көзделген өзге де ұйымдық-құқықтық нысанда құрылады.</w:t>
      </w:r>
    </w:p>
    <w:bookmarkEnd w:id="95"/>
    <w:bookmarkStart w:name="z124" w:id="96"/>
    <w:p>
      <w:pPr>
        <w:spacing w:after="0"/>
        <w:ind w:left="0"/>
        <w:jc w:val="both"/>
      </w:pPr>
      <w:r>
        <w:rPr>
          <w:rFonts w:ascii="Times New Roman"/>
          <w:b w:val="false"/>
          <w:i w:val="false"/>
          <w:color w:val="000000"/>
          <w:sz w:val="28"/>
        </w:rPr>
        <w:t>
      39. БЕО абоненттердің дерекқорына қызмет көрсетуді қамтамасыз етеді, тұтынушылар үшін жеке кабинеттер ашады, жеткізушілерге есеп беруді қалыптастырады және ұсынады, ай сайын жоспарлы есептеулер мен нақты төлемдер туралы ақпаратты беруді жүзеге асырады, сондай-ақ "Орталықтандырылған түрде жинаудың АЖ-мен" интеграциялау арқылы ақпараттық-коммуникациялық технологиялар саласындағы бірыңғай талаптарды сақтауды және Қазақстан Республикасының заңнамасында белгіленген ақпараттық қауіпсіздікті ескере отырып тұтынушылар туралы деректерге қолжетімділікті қамтамасыз етеді;</w:t>
      </w:r>
    </w:p>
    <w:bookmarkEnd w:id="96"/>
    <w:bookmarkStart w:name="z125" w:id="97"/>
    <w:p>
      <w:pPr>
        <w:spacing w:after="0"/>
        <w:ind w:left="0"/>
        <w:jc w:val="both"/>
      </w:pPr>
      <w:r>
        <w:rPr>
          <w:rFonts w:ascii="Times New Roman"/>
          <w:b w:val="false"/>
          <w:i w:val="false"/>
          <w:color w:val="000000"/>
          <w:sz w:val="28"/>
        </w:rPr>
        <w:t>
      40. БЕО жеткізуші ұсынған есеп айырысу шоттары туралы мәліметтердің дұрыстығын тексеруді жүзеге асырады;</w:t>
      </w:r>
    </w:p>
    <w:bookmarkEnd w:id="97"/>
    <w:bookmarkStart w:name="z126" w:id="98"/>
    <w:p>
      <w:pPr>
        <w:spacing w:after="0"/>
        <w:ind w:left="0"/>
        <w:jc w:val="both"/>
      </w:pPr>
      <w:r>
        <w:rPr>
          <w:rFonts w:ascii="Times New Roman"/>
          <w:b w:val="false"/>
          <w:i w:val="false"/>
          <w:color w:val="000000"/>
          <w:sz w:val="28"/>
        </w:rPr>
        <w:t>
      41. БЕО биллингтік жүйені пайдаланады не функцияларды белгіленген талаптарға сәйкес тиісінше орындауды қамтамасыз ететін қажетті бағдарламалық-техникалық құралдары мен білікті мамандары бар сыртқы ұйымды (биллингтік компанияны) тартады;</w:t>
      </w:r>
    </w:p>
    <w:bookmarkEnd w:id="98"/>
    <w:bookmarkStart w:name="z127" w:id="99"/>
    <w:p>
      <w:pPr>
        <w:spacing w:after="0"/>
        <w:ind w:left="0"/>
        <w:jc w:val="both"/>
      </w:pPr>
      <w:r>
        <w:rPr>
          <w:rFonts w:ascii="Times New Roman"/>
          <w:b w:val="false"/>
          <w:i w:val="false"/>
          <w:color w:val="000000"/>
          <w:sz w:val="28"/>
        </w:rPr>
        <w:t>
      42. БЕО жеткізуші ұсынған ақпараттың және ұсынылған шоттардың сәйкестігіне толық жауапты болады;</w:t>
      </w:r>
    </w:p>
    <w:bookmarkEnd w:id="99"/>
    <w:bookmarkStart w:name="z128" w:id="100"/>
    <w:p>
      <w:pPr>
        <w:spacing w:after="0"/>
        <w:ind w:left="0"/>
        <w:jc w:val="both"/>
      </w:pPr>
      <w:r>
        <w:rPr>
          <w:rFonts w:ascii="Times New Roman"/>
          <w:b w:val="false"/>
          <w:i w:val="false"/>
          <w:color w:val="000000"/>
          <w:sz w:val="28"/>
        </w:rPr>
        <w:t>
      43. Есептеулердің дұрыстығын жоспарлы ішкі тексерулер тоқсанына кемінде бір рет, жоспардан тыс тексерулер - тұтынушылардан немесе уәкілетті органдардан өтініштер келіп түскен кезде жүргізіледі;</w:t>
      </w:r>
    </w:p>
    <w:bookmarkEnd w:id="100"/>
    <w:bookmarkStart w:name="z129" w:id="101"/>
    <w:p>
      <w:pPr>
        <w:spacing w:after="0"/>
        <w:ind w:left="0"/>
        <w:jc w:val="both"/>
      </w:pPr>
      <w:r>
        <w:rPr>
          <w:rFonts w:ascii="Times New Roman"/>
          <w:b w:val="false"/>
          <w:i w:val="false"/>
          <w:color w:val="000000"/>
          <w:sz w:val="28"/>
        </w:rPr>
        <w:t>
      44. Сәйкессіздіктер анықталған жағдайда БЕО бастама жасайды:</w:t>
      </w:r>
    </w:p>
    <w:bookmarkEnd w:id="101"/>
    <w:bookmarkStart w:name="z130" w:id="102"/>
    <w:p>
      <w:pPr>
        <w:spacing w:after="0"/>
        <w:ind w:left="0"/>
        <w:jc w:val="both"/>
      </w:pPr>
      <w:r>
        <w:rPr>
          <w:rFonts w:ascii="Times New Roman"/>
          <w:b w:val="false"/>
          <w:i w:val="false"/>
          <w:color w:val="000000"/>
          <w:sz w:val="28"/>
        </w:rPr>
        <w:t>
      1) анықталған сәттен бастап үш жұмыс күні ішінде бұзушылықтарды тіркеуге;</w:t>
      </w:r>
    </w:p>
    <w:bookmarkEnd w:id="102"/>
    <w:bookmarkStart w:name="z131" w:id="103"/>
    <w:p>
      <w:pPr>
        <w:spacing w:after="0"/>
        <w:ind w:left="0"/>
        <w:jc w:val="both"/>
      </w:pPr>
      <w:r>
        <w:rPr>
          <w:rFonts w:ascii="Times New Roman"/>
          <w:b w:val="false"/>
          <w:i w:val="false"/>
          <w:color w:val="000000"/>
          <w:sz w:val="28"/>
        </w:rPr>
        <w:t>
      2) анықталған бұзушылықтарды негіздей отырып, тиісті құрылымдық бөлімшелерге хабарлама жіберуге;</w:t>
      </w:r>
    </w:p>
    <w:bookmarkEnd w:id="103"/>
    <w:bookmarkStart w:name="z132" w:id="104"/>
    <w:p>
      <w:pPr>
        <w:spacing w:after="0"/>
        <w:ind w:left="0"/>
        <w:jc w:val="both"/>
      </w:pPr>
      <w:r>
        <w:rPr>
          <w:rFonts w:ascii="Times New Roman"/>
          <w:b w:val="false"/>
          <w:i w:val="false"/>
          <w:color w:val="000000"/>
          <w:sz w:val="28"/>
        </w:rPr>
        <w:t>
      3) тиісті шотты түзетуге бастамашылық етуге;</w:t>
      </w:r>
    </w:p>
    <w:bookmarkEnd w:id="104"/>
    <w:bookmarkStart w:name="z133" w:id="105"/>
    <w:p>
      <w:pPr>
        <w:spacing w:after="0"/>
        <w:ind w:left="0"/>
        <w:jc w:val="both"/>
      </w:pPr>
      <w:r>
        <w:rPr>
          <w:rFonts w:ascii="Times New Roman"/>
          <w:b w:val="false"/>
          <w:i w:val="false"/>
          <w:color w:val="000000"/>
          <w:sz w:val="28"/>
        </w:rPr>
        <w:t>
      45. Қателер мен сәйкессіздіктер анықталған кезде олар туралы ақпарат, сондай-ақ тексеру нәтижелері ішкі талаптарға сәйкес тіркеуге және құжаттамалық ресімдеуге жатады;</w:t>
      </w:r>
    </w:p>
    <w:bookmarkEnd w:id="105"/>
    <w:bookmarkStart w:name="z134" w:id="106"/>
    <w:p>
      <w:pPr>
        <w:spacing w:after="0"/>
        <w:ind w:left="0"/>
        <w:jc w:val="both"/>
      </w:pPr>
      <w:r>
        <w:rPr>
          <w:rFonts w:ascii="Times New Roman"/>
          <w:b w:val="false"/>
          <w:i w:val="false"/>
          <w:color w:val="000000"/>
          <w:sz w:val="28"/>
        </w:rPr>
        <w:t>
      БЕО міндетті:</w:t>
      </w:r>
    </w:p>
    <w:bookmarkEnd w:id="106"/>
    <w:bookmarkStart w:name="z135" w:id="107"/>
    <w:p>
      <w:pPr>
        <w:spacing w:after="0"/>
        <w:ind w:left="0"/>
        <w:jc w:val="both"/>
      </w:pPr>
      <w:r>
        <w:rPr>
          <w:rFonts w:ascii="Times New Roman"/>
          <w:b w:val="false"/>
          <w:i w:val="false"/>
          <w:color w:val="000000"/>
          <w:sz w:val="28"/>
        </w:rPr>
        <w:t>
      1) шоттарды ұсынудың ішкі рәсімін қайта қарауды жүргізуге;</w:t>
      </w:r>
    </w:p>
    <w:bookmarkEnd w:id="107"/>
    <w:bookmarkStart w:name="z136" w:id="108"/>
    <w:p>
      <w:pPr>
        <w:spacing w:after="0"/>
        <w:ind w:left="0"/>
        <w:jc w:val="both"/>
      </w:pPr>
      <w:r>
        <w:rPr>
          <w:rFonts w:ascii="Times New Roman"/>
          <w:b w:val="false"/>
          <w:i w:val="false"/>
          <w:color w:val="000000"/>
          <w:sz w:val="28"/>
        </w:rPr>
        <w:t>
      2) тиісті ішкі талаптарды қайта қарауға бастамашылық жасауға;</w:t>
      </w:r>
    </w:p>
    <w:bookmarkEnd w:id="108"/>
    <w:bookmarkStart w:name="z137" w:id="109"/>
    <w:p>
      <w:pPr>
        <w:spacing w:after="0"/>
        <w:ind w:left="0"/>
        <w:jc w:val="both"/>
      </w:pPr>
      <w:r>
        <w:rPr>
          <w:rFonts w:ascii="Times New Roman"/>
          <w:b w:val="false"/>
          <w:i w:val="false"/>
          <w:color w:val="000000"/>
          <w:sz w:val="28"/>
        </w:rPr>
        <w:t>
      3) қателер мен сәйкессіздіктер анықталған жағдайларда тіркеу журналына және сәйкессіздік туралы актіні немесе ішкі қызметтік есепті ресімдей отырып, сәйкессіздіктерді тіркеуге;</w:t>
      </w:r>
    </w:p>
    <w:bookmarkEnd w:id="109"/>
    <w:bookmarkStart w:name="z138" w:id="110"/>
    <w:p>
      <w:pPr>
        <w:spacing w:after="0"/>
        <w:ind w:left="0"/>
        <w:jc w:val="both"/>
      </w:pPr>
      <w:r>
        <w:rPr>
          <w:rFonts w:ascii="Times New Roman"/>
          <w:b w:val="false"/>
          <w:i w:val="false"/>
          <w:color w:val="000000"/>
          <w:sz w:val="28"/>
        </w:rPr>
        <w:t>
      46. Барлық тексерулердің нәтижелері құжатпен ресімделуге және жүргізілген күннен бастап кемінде үш жыл бойы сақталуға тиіс;</w:t>
      </w:r>
    </w:p>
    <w:bookmarkEnd w:id="110"/>
    <w:bookmarkStart w:name="z139" w:id="111"/>
    <w:p>
      <w:pPr>
        <w:spacing w:after="0"/>
        <w:ind w:left="0"/>
        <w:jc w:val="both"/>
      </w:pPr>
      <w:r>
        <w:rPr>
          <w:rFonts w:ascii="Times New Roman"/>
          <w:b w:val="false"/>
          <w:i w:val="false"/>
          <w:color w:val="000000"/>
          <w:sz w:val="28"/>
        </w:rPr>
        <w:t>
      47. БЕО-ға қойылатын талаптар:</w:t>
      </w:r>
    </w:p>
    <w:bookmarkEnd w:id="111"/>
    <w:bookmarkStart w:name="z140" w:id="112"/>
    <w:p>
      <w:pPr>
        <w:spacing w:after="0"/>
        <w:ind w:left="0"/>
        <w:jc w:val="both"/>
      </w:pPr>
      <w:r>
        <w:rPr>
          <w:rFonts w:ascii="Times New Roman"/>
          <w:b w:val="false"/>
          <w:i w:val="false"/>
          <w:color w:val="000000"/>
          <w:sz w:val="28"/>
        </w:rPr>
        <w:t>
      1) Қазақстан Республикасының заңнамасына сәйкес заңды тұлға ретінде тіркеу;</w:t>
      </w:r>
    </w:p>
    <w:bookmarkEnd w:id="112"/>
    <w:bookmarkStart w:name="z141" w:id="113"/>
    <w:p>
      <w:pPr>
        <w:spacing w:after="0"/>
        <w:ind w:left="0"/>
        <w:jc w:val="both"/>
      </w:pPr>
      <w:r>
        <w:rPr>
          <w:rFonts w:ascii="Times New Roman"/>
          <w:b w:val="false"/>
          <w:i w:val="false"/>
          <w:color w:val="000000"/>
          <w:sz w:val="28"/>
        </w:rPr>
        <w:t>
      2) ол ақпараттық қауіпсіздікті қамтамасыз ету саласындағы уәкілетті орган беретін сәйкестік аттестатымен немесе өзі аккредиттеген ұйым берген сәйкестік сертификатымен расталуға тиіс ақпараттық-коммуникациялық технологиялар және ақпараттық қауіпсіздікті қамтамасыз ету саласындағы бірыңғай талаптарға сәйкес пайдаланылатын есепке алу және есеп айырысу процестерін автоматтандыру үшін қазіргі заманғы ақпараттық жүйелердің болуы;</w:t>
      </w:r>
    </w:p>
    <w:bookmarkEnd w:id="113"/>
    <w:bookmarkStart w:name="z142" w:id="114"/>
    <w:p>
      <w:pPr>
        <w:spacing w:after="0"/>
        <w:ind w:left="0"/>
        <w:jc w:val="both"/>
      </w:pPr>
      <w:r>
        <w:rPr>
          <w:rFonts w:ascii="Times New Roman"/>
          <w:b w:val="false"/>
          <w:i w:val="false"/>
          <w:color w:val="000000"/>
          <w:sz w:val="28"/>
        </w:rPr>
        <w:t>
      3) Қазақстан Республикасының заңнамасында белгіленген ақпараттық коммуникациялық технологиялар және ақпараттық-қауіпсіздікті қамтамасыз ету саласындағы бірыңғай талаптарды сақтау;</w:t>
      </w:r>
    </w:p>
    <w:bookmarkEnd w:id="114"/>
    <w:bookmarkStart w:name="z143" w:id="115"/>
    <w:p>
      <w:pPr>
        <w:spacing w:after="0"/>
        <w:ind w:left="0"/>
        <w:jc w:val="both"/>
      </w:pPr>
      <w:r>
        <w:rPr>
          <w:rFonts w:ascii="Times New Roman"/>
          <w:b w:val="false"/>
          <w:i w:val="false"/>
          <w:color w:val="000000"/>
          <w:sz w:val="28"/>
        </w:rPr>
        <w:t>
      4) кемінде екі екінші деңгейдегі банкпен жасалған келісімдердің болуы;</w:t>
      </w:r>
    </w:p>
    <w:bookmarkEnd w:id="115"/>
    <w:bookmarkStart w:name="z144" w:id="116"/>
    <w:p>
      <w:pPr>
        <w:spacing w:after="0"/>
        <w:ind w:left="0"/>
        <w:jc w:val="both"/>
      </w:pPr>
      <w:r>
        <w:rPr>
          <w:rFonts w:ascii="Times New Roman"/>
          <w:b w:val="false"/>
          <w:i w:val="false"/>
          <w:color w:val="000000"/>
          <w:sz w:val="28"/>
        </w:rPr>
        <w:t>
      5) тұтынушылардың дербес деректерін қорғау тетіктерінің болуы.</w:t>
      </w:r>
    </w:p>
    <w:bookmarkEnd w:id="116"/>
    <w:bookmarkStart w:name="z145" w:id="117"/>
    <w:p>
      <w:pPr>
        <w:spacing w:after="0"/>
        <w:ind w:left="0"/>
        <w:jc w:val="both"/>
      </w:pPr>
      <w:r>
        <w:rPr>
          <w:rFonts w:ascii="Times New Roman"/>
          <w:b w:val="false"/>
          <w:i w:val="false"/>
          <w:color w:val="000000"/>
          <w:sz w:val="28"/>
        </w:rPr>
        <w:t>
      48. БЕО функциялары:</w:t>
      </w:r>
    </w:p>
    <w:bookmarkEnd w:id="117"/>
    <w:bookmarkStart w:name="z146" w:id="118"/>
    <w:p>
      <w:pPr>
        <w:spacing w:after="0"/>
        <w:ind w:left="0"/>
        <w:jc w:val="both"/>
      </w:pPr>
      <w:r>
        <w:rPr>
          <w:rFonts w:ascii="Times New Roman"/>
          <w:b w:val="false"/>
          <w:i w:val="false"/>
          <w:color w:val="000000"/>
          <w:sz w:val="28"/>
        </w:rPr>
        <w:t>
      1) белгіленген жұмыс кестесіне сәйкес әртүрлі байланыс арналары арқылы нақты уақыт режимінде тұтынушыларды консультациялық қолдауды қамтамасыз ету;</w:t>
      </w:r>
    </w:p>
    <w:bookmarkEnd w:id="118"/>
    <w:bookmarkStart w:name="z147" w:id="119"/>
    <w:p>
      <w:pPr>
        <w:spacing w:after="0"/>
        <w:ind w:left="0"/>
        <w:jc w:val="both"/>
      </w:pPr>
      <w:r>
        <w:rPr>
          <w:rFonts w:ascii="Times New Roman"/>
          <w:b w:val="false"/>
          <w:i w:val="false"/>
          <w:color w:val="000000"/>
          <w:sz w:val="28"/>
        </w:rPr>
        <w:t>
      2) міндетті түрде хабардар ете отырып және бес жұмыс күнінен аспайтын мерзімге ұзарту құқығымен азаматтардың шағымдары мен өтініштерін он бес жұмыс күнінен аспайтын мерзімде қарау;</w:t>
      </w:r>
    </w:p>
    <w:bookmarkEnd w:id="119"/>
    <w:bookmarkStart w:name="z148" w:id="120"/>
    <w:p>
      <w:pPr>
        <w:spacing w:after="0"/>
        <w:ind w:left="0"/>
        <w:jc w:val="both"/>
      </w:pPr>
      <w:r>
        <w:rPr>
          <w:rFonts w:ascii="Times New Roman"/>
          <w:b w:val="false"/>
          <w:i w:val="false"/>
          <w:color w:val="000000"/>
          <w:sz w:val="28"/>
        </w:rPr>
        <w:t>
      3) БЕО-ның ресми сайттарында және ақпараттық ресурстарында жариялау:</w:t>
      </w:r>
    </w:p>
    <w:bookmarkEnd w:id="120"/>
    <w:bookmarkStart w:name="z149" w:id="121"/>
    <w:p>
      <w:pPr>
        <w:spacing w:after="0"/>
        <w:ind w:left="0"/>
        <w:jc w:val="both"/>
      </w:pPr>
      <w:r>
        <w:rPr>
          <w:rFonts w:ascii="Times New Roman"/>
          <w:b w:val="false"/>
          <w:i w:val="false"/>
          <w:color w:val="000000"/>
          <w:sz w:val="28"/>
        </w:rPr>
        <w:t>
      басқару органдарының ұйымдық құрылымы мен құрамы туралы мәліметтер;</w:t>
      </w:r>
    </w:p>
    <w:bookmarkEnd w:id="121"/>
    <w:bookmarkStart w:name="z150" w:id="122"/>
    <w:p>
      <w:pPr>
        <w:spacing w:after="0"/>
        <w:ind w:left="0"/>
        <w:jc w:val="both"/>
      </w:pPr>
      <w:r>
        <w:rPr>
          <w:rFonts w:ascii="Times New Roman"/>
          <w:b w:val="false"/>
          <w:i w:val="false"/>
          <w:color w:val="000000"/>
          <w:sz w:val="28"/>
        </w:rPr>
        <w:t>
      пайдаланылатын технологиялық шешімдер мен ақпараттық жүйелердің тізбесі;</w:t>
      </w:r>
    </w:p>
    <w:bookmarkEnd w:id="122"/>
    <w:bookmarkStart w:name="z151" w:id="123"/>
    <w:p>
      <w:pPr>
        <w:spacing w:after="0"/>
        <w:ind w:left="0"/>
        <w:jc w:val="both"/>
      </w:pPr>
      <w:r>
        <w:rPr>
          <w:rFonts w:ascii="Times New Roman"/>
          <w:b w:val="false"/>
          <w:i w:val="false"/>
          <w:color w:val="000000"/>
          <w:sz w:val="28"/>
        </w:rPr>
        <w:t>
      деректер қауіпсіздігін және жүйенің істен шығуға төзімділігін қамтамасыз ету жөнінде шаралар қабылдау;</w:t>
      </w:r>
    </w:p>
    <w:bookmarkEnd w:id="123"/>
    <w:bookmarkStart w:name="z152" w:id="124"/>
    <w:p>
      <w:pPr>
        <w:spacing w:after="0"/>
        <w:ind w:left="0"/>
        <w:jc w:val="both"/>
      </w:pPr>
      <w:r>
        <w:rPr>
          <w:rFonts w:ascii="Times New Roman"/>
          <w:b w:val="false"/>
          <w:i w:val="false"/>
          <w:color w:val="000000"/>
          <w:sz w:val="28"/>
        </w:rPr>
        <w:t>
      төлемдер, пайдаланушылар саны және жұмыс тиімділігінің негізгі көрсеткіштері туралы жалпы ақпарат;</w:t>
      </w:r>
    </w:p>
    <w:bookmarkEnd w:id="124"/>
    <w:bookmarkStart w:name="z153" w:id="125"/>
    <w:p>
      <w:pPr>
        <w:spacing w:after="0"/>
        <w:ind w:left="0"/>
        <w:jc w:val="both"/>
      </w:pPr>
      <w:r>
        <w:rPr>
          <w:rFonts w:ascii="Times New Roman"/>
          <w:b w:val="false"/>
          <w:i w:val="false"/>
          <w:color w:val="000000"/>
          <w:sz w:val="28"/>
        </w:rPr>
        <w:t>
      жергілікті атқарушы органдардың және басқа да уәкілетті органдардың сұрау салуы бойынша шотта көрсетілген коммуналдық қызметтер бойынша берешек туралы ақпарат.</w:t>
      </w:r>
    </w:p>
    <w:bookmarkEnd w:id="125"/>
    <w:bookmarkStart w:name="z154" w:id="126"/>
    <w:p>
      <w:pPr>
        <w:spacing w:after="0"/>
        <w:ind w:left="0"/>
        <w:jc w:val="both"/>
      </w:pPr>
      <w:r>
        <w:rPr>
          <w:rFonts w:ascii="Times New Roman"/>
          <w:b w:val="false"/>
          <w:i w:val="false"/>
          <w:color w:val="000000"/>
          <w:sz w:val="28"/>
        </w:rPr>
        <w:t>
      49. БЕО қызметінің нәтижелілігін бағалау:</w:t>
      </w:r>
    </w:p>
    <w:bookmarkEnd w:id="126"/>
    <w:bookmarkStart w:name="z155" w:id="127"/>
    <w:p>
      <w:pPr>
        <w:spacing w:after="0"/>
        <w:ind w:left="0"/>
        <w:jc w:val="both"/>
      </w:pPr>
      <w:r>
        <w:rPr>
          <w:rFonts w:ascii="Times New Roman"/>
          <w:b w:val="false"/>
          <w:i w:val="false"/>
          <w:color w:val="000000"/>
          <w:sz w:val="28"/>
        </w:rPr>
        <w:t>
      1) БЕО қызметінің нәтижелілігін бағалау үшін сапа мен қызмет көрсетудің жоғары стандарттарына қол жеткізуге, есеп айырысу мерзімдері мен дәлдігін сақтауға, сондай-ақ тұтынушылардың қанағаттануына бағытталған бағдарлар белгіленеді;</w:t>
      </w:r>
    </w:p>
    <w:bookmarkEnd w:id="127"/>
    <w:bookmarkStart w:name="z156" w:id="128"/>
    <w:p>
      <w:pPr>
        <w:spacing w:after="0"/>
        <w:ind w:left="0"/>
        <w:jc w:val="both"/>
      </w:pPr>
      <w:r>
        <w:rPr>
          <w:rFonts w:ascii="Times New Roman"/>
          <w:b w:val="false"/>
          <w:i w:val="false"/>
          <w:color w:val="000000"/>
          <w:sz w:val="28"/>
        </w:rPr>
        <w:t>
      2) нәтижелілікті бағалау мынадай аспектілерді қамтуы мүмкін, бірақ олармен шектелмейді:</w:t>
      </w:r>
    </w:p>
    <w:bookmarkEnd w:id="128"/>
    <w:bookmarkStart w:name="z157" w:id="129"/>
    <w:p>
      <w:pPr>
        <w:spacing w:after="0"/>
        <w:ind w:left="0"/>
        <w:jc w:val="both"/>
      </w:pPr>
      <w:r>
        <w:rPr>
          <w:rFonts w:ascii="Times New Roman"/>
          <w:b w:val="false"/>
          <w:i w:val="false"/>
          <w:color w:val="000000"/>
          <w:sz w:val="28"/>
        </w:rPr>
        <w:t>
      қызмет көрсету сапасы және тұтынушылардың сауалдары мен шағымдарына жауап беру уақыты;</w:t>
      </w:r>
    </w:p>
    <w:bookmarkEnd w:id="129"/>
    <w:bookmarkStart w:name="z158" w:id="130"/>
    <w:p>
      <w:pPr>
        <w:spacing w:after="0"/>
        <w:ind w:left="0"/>
        <w:jc w:val="both"/>
      </w:pPr>
      <w:r>
        <w:rPr>
          <w:rFonts w:ascii="Times New Roman"/>
          <w:b w:val="false"/>
          <w:i w:val="false"/>
          <w:color w:val="000000"/>
          <w:sz w:val="28"/>
        </w:rPr>
        <w:t>
      ұсынылған шоттардың дұрыстығы мен уақтылылығы пайызы;</w:t>
      </w:r>
    </w:p>
    <w:bookmarkEnd w:id="130"/>
    <w:bookmarkStart w:name="z159" w:id="131"/>
    <w:p>
      <w:pPr>
        <w:spacing w:after="0"/>
        <w:ind w:left="0"/>
        <w:jc w:val="both"/>
      </w:pPr>
      <w:r>
        <w:rPr>
          <w:rFonts w:ascii="Times New Roman"/>
          <w:b w:val="false"/>
          <w:i w:val="false"/>
          <w:color w:val="000000"/>
          <w:sz w:val="28"/>
        </w:rPr>
        <w:t>
      деректердің қауіпсіздігі және дербес деректерді қорғау деңгейі;</w:t>
      </w:r>
    </w:p>
    <w:bookmarkEnd w:id="131"/>
    <w:bookmarkStart w:name="z160" w:id="132"/>
    <w:p>
      <w:pPr>
        <w:spacing w:after="0"/>
        <w:ind w:left="0"/>
        <w:jc w:val="both"/>
      </w:pPr>
      <w:r>
        <w:rPr>
          <w:rFonts w:ascii="Times New Roman"/>
          <w:b w:val="false"/>
          <w:i w:val="false"/>
          <w:color w:val="000000"/>
          <w:sz w:val="28"/>
        </w:rPr>
        <w:t>
      тұтынушылардың ұсынылатын қызметтердің сапасына қанағаттану деңгейі;</w:t>
      </w:r>
    </w:p>
    <w:bookmarkEnd w:id="132"/>
    <w:bookmarkStart w:name="z161" w:id="133"/>
    <w:p>
      <w:pPr>
        <w:spacing w:after="0"/>
        <w:ind w:left="0"/>
        <w:jc w:val="both"/>
      </w:pPr>
      <w:r>
        <w:rPr>
          <w:rFonts w:ascii="Times New Roman"/>
          <w:b w:val="false"/>
          <w:i w:val="false"/>
          <w:color w:val="000000"/>
          <w:sz w:val="28"/>
        </w:rPr>
        <w:t>
      қызметтерді тұтыну туралы алынған деректерді ескере отырып, есептеулер мен түзетуші есептерді уақтылы ұсыну;</w:t>
      </w:r>
    </w:p>
    <w:bookmarkEnd w:id="133"/>
    <w:bookmarkStart w:name="z162" w:id="134"/>
    <w:p>
      <w:pPr>
        <w:spacing w:after="0"/>
        <w:ind w:left="0"/>
        <w:jc w:val="both"/>
      </w:pPr>
      <w:r>
        <w:rPr>
          <w:rFonts w:ascii="Times New Roman"/>
          <w:b w:val="false"/>
          <w:i w:val="false"/>
          <w:color w:val="000000"/>
          <w:sz w:val="28"/>
        </w:rPr>
        <w:t>
      тұрғындарға шоттарды төлеудің әртүрлі тәсілдерін қамтамасыз ету үшін екінші деңгейдегі банктермен және төлем ұйымдарымен шарттардың және интеграцияның болуы.</w:t>
      </w:r>
    </w:p>
    <w:bookmarkEnd w:id="134"/>
    <w:bookmarkStart w:name="z163" w:id="135"/>
    <w:p>
      <w:pPr>
        <w:spacing w:after="0"/>
        <w:ind w:left="0"/>
        <w:jc w:val="both"/>
      </w:pPr>
      <w:r>
        <w:rPr>
          <w:rFonts w:ascii="Times New Roman"/>
          <w:b w:val="false"/>
          <w:i w:val="false"/>
          <w:color w:val="000000"/>
          <w:sz w:val="28"/>
        </w:rPr>
        <w:t>
      3) Жергілікті атқарушы органдар БЕО-мен шарттық қатынастар шеңберінде белгіленген бағдарларға қол жеткізуді бақылауды жүзеге асырады;</w:t>
      </w:r>
    </w:p>
    <w:bookmarkEnd w:id="135"/>
    <w:bookmarkStart w:name="z164" w:id="136"/>
    <w:p>
      <w:pPr>
        <w:spacing w:after="0"/>
        <w:ind w:left="0"/>
        <w:jc w:val="both"/>
      </w:pPr>
      <w:r>
        <w:rPr>
          <w:rFonts w:ascii="Times New Roman"/>
          <w:b w:val="false"/>
          <w:i w:val="false"/>
          <w:color w:val="000000"/>
          <w:sz w:val="28"/>
        </w:rPr>
        <w:t>
      4) Мониторинг және шарттардың орындалуын орындау нәтижелері БЕО-ның ресми ресурстарында тұрақты есеп беруге және жариялауға жатады;</w:t>
      </w:r>
    </w:p>
    <w:bookmarkEnd w:id="136"/>
    <w:bookmarkStart w:name="z165" w:id="137"/>
    <w:p>
      <w:pPr>
        <w:spacing w:after="0"/>
        <w:ind w:left="0"/>
        <w:jc w:val="both"/>
      </w:pPr>
      <w:r>
        <w:rPr>
          <w:rFonts w:ascii="Times New Roman"/>
          <w:b w:val="false"/>
          <w:i w:val="false"/>
          <w:color w:val="000000"/>
          <w:sz w:val="28"/>
        </w:rPr>
        <w:t>
      5) Әрбір бағыт үшін нормативтік құқықтық актілерге, БЕО ішкі регламенттеріне және шарттық міндеттемелерге сәйкес нақтыланатын нысаналы мәндер белгіленеді;</w:t>
      </w:r>
    </w:p>
    <w:bookmarkEnd w:id="137"/>
    <w:bookmarkStart w:name="z166" w:id="138"/>
    <w:p>
      <w:pPr>
        <w:spacing w:after="0"/>
        <w:ind w:left="0"/>
        <w:jc w:val="both"/>
      </w:pPr>
      <w:r>
        <w:rPr>
          <w:rFonts w:ascii="Times New Roman"/>
          <w:b w:val="false"/>
          <w:i w:val="false"/>
          <w:color w:val="000000"/>
          <w:sz w:val="28"/>
        </w:rPr>
        <w:t>
      6) БЕО қызметінің нәтижелілігін бағалау бір күнтізбелік жыл ішіндегі деректер негізінде жүргізіледі. Белгіленген бағдарлар мен бағалаудың оң нәтижелеріне қол жеткізілген жағдайда, тиісті шарттық қатынастардың қолданылу кезеңі келесі бес жылға ұзартылуы мүмкін.</w:t>
      </w:r>
    </w:p>
    <w:bookmarkEnd w:id="138"/>
    <w:bookmarkStart w:name="z167" w:id="139"/>
    <w:p>
      <w:pPr>
        <w:spacing w:after="0"/>
        <w:ind w:left="0"/>
        <w:jc w:val="left"/>
      </w:pPr>
      <w:r>
        <w:rPr>
          <w:rFonts w:ascii="Times New Roman"/>
          <w:b/>
          <w:i w:val="false"/>
          <w:color w:val="000000"/>
        </w:rPr>
        <w:t xml:space="preserve"> 5-тарау. Дауларды шешу тәртібі</w:t>
      </w:r>
    </w:p>
    <w:bookmarkEnd w:id="139"/>
    <w:bookmarkStart w:name="z168" w:id="140"/>
    <w:p>
      <w:pPr>
        <w:spacing w:after="0"/>
        <w:ind w:left="0"/>
        <w:jc w:val="both"/>
      </w:pPr>
      <w:r>
        <w:rPr>
          <w:rFonts w:ascii="Times New Roman"/>
          <w:b w:val="false"/>
          <w:i w:val="false"/>
          <w:color w:val="000000"/>
          <w:sz w:val="28"/>
        </w:rPr>
        <w:t>
      50.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40"/>
    <w:bookmarkStart w:name="z169" w:id="141"/>
    <w:p>
      <w:pPr>
        <w:spacing w:after="0"/>
        <w:ind w:left="0"/>
        <w:jc w:val="both"/>
      </w:pPr>
      <w:r>
        <w:rPr>
          <w:rFonts w:ascii="Times New Roman"/>
          <w:b w:val="false"/>
          <w:i w:val="false"/>
          <w:color w:val="000000"/>
          <w:sz w:val="28"/>
        </w:rPr>
        <w:t>
      51.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41"/>
    <w:bookmarkStart w:name="z170" w:id="142"/>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42"/>
    <w:bookmarkStart w:name="z171" w:id="143"/>
    <w:p>
      <w:pPr>
        <w:spacing w:after="0"/>
        <w:ind w:left="0"/>
        <w:jc w:val="both"/>
      </w:pPr>
      <w:r>
        <w:rPr>
          <w:rFonts w:ascii="Times New Roman"/>
          <w:b w:val="false"/>
          <w:i w:val="false"/>
          <w:color w:val="000000"/>
          <w:sz w:val="28"/>
        </w:rPr>
        <w:t>
      Жеткізуші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43"/>
    <w:bookmarkStart w:name="z172" w:id="144"/>
    <w:p>
      <w:pPr>
        <w:spacing w:after="0"/>
        <w:ind w:left="0"/>
        <w:jc w:val="both"/>
      </w:pPr>
      <w:r>
        <w:rPr>
          <w:rFonts w:ascii="Times New Roman"/>
          <w:b w:val="false"/>
          <w:i w:val="false"/>
          <w:color w:val="000000"/>
          <w:sz w:val="28"/>
        </w:rPr>
        <w:t>
      52.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44"/>
    <w:bookmarkStart w:name="z173" w:id="145"/>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жеткіздің басталған уақыты;</w:t>
      </w:r>
    </w:p>
    <w:bookmarkEnd w:id="145"/>
    <w:bookmarkStart w:name="z174" w:id="146"/>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46"/>
    <w:bookmarkStart w:name="z175" w:id="147"/>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47"/>
    <w:bookmarkStart w:name="z176" w:id="148"/>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48"/>
    <w:bookmarkStart w:name="z177" w:id="149"/>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49"/>
    <w:bookmarkStart w:name="z178" w:id="150"/>
    <w:p>
      <w:pPr>
        <w:spacing w:after="0"/>
        <w:ind w:left="0"/>
        <w:jc w:val="both"/>
      </w:pPr>
      <w:r>
        <w:rPr>
          <w:rFonts w:ascii="Times New Roman"/>
          <w:b w:val="false"/>
          <w:i w:val="false"/>
          <w:color w:val="000000"/>
          <w:sz w:val="28"/>
        </w:rPr>
        <w:t>
      Тұтынушы көппәтерлі тұрғын үйде тұрған кезде өтінішке және акт-қа тұтынушы және кемінде екі адам қол қояды, оның ішінде: үй кеңесінің мүшесі, мүлік иелері бірлестігінің төрағасы немесе кондоминиум объектісін басқару субъектісі не пәтерлердің, тұрғын емес үй-жайлардың барлық меншік иелері тікелей бірлескен басқару кезінде және жеткізушігежолданады.</w:t>
      </w:r>
    </w:p>
    <w:bookmarkEnd w:id="150"/>
    <w:bookmarkStart w:name="z179" w:id="151"/>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151"/>
    <w:bookmarkStart w:name="z180" w:id="152"/>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152"/>
    <w:bookmarkStart w:name="z181" w:id="153"/>
    <w:p>
      <w:pPr>
        <w:spacing w:after="0"/>
        <w:ind w:left="0"/>
        <w:jc w:val="both"/>
      </w:pPr>
      <w:r>
        <w:rPr>
          <w:rFonts w:ascii="Times New Roman"/>
          <w:b w:val="false"/>
          <w:i w:val="false"/>
          <w:color w:val="000000"/>
          <w:sz w:val="28"/>
        </w:rPr>
        <w:t>
      53.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53"/>
    <w:bookmarkStart w:name="z182" w:id="154"/>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154"/>
    <w:bookmarkStart w:name="z183" w:id="155"/>
    <w:p>
      <w:pPr>
        <w:spacing w:after="0"/>
        <w:ind w:left="0"/>
        <w:jc w:val="both"/>
      </w:pPr>
      <w:r>
        <w:rPr>
          <w:rFonts w:ascii="Times New Roman"/>
          <w:b w:val="false"/>
          <w:i w:val="false"/>
          <w:color w:val="000000"/>
          <w:sz w:val="28"/>
        </w:rPr>
        <w:t>
      жеткізушінің, үй кеңесінің өкілдері және мүлік иелері бірлестігінің төрағасы немесе кондоминиум объектісін басқару субъектісі;</w:t>
      </w:r>
    </w:p>
    <w:bookmarkEnd w:id="155"/>
    <w:bookmarkStart w:name="z184" w:id="156"/>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156"/>
    <w:bookmarkStart w:name="z185" w:id="157"/>
    <w:p>
      <w:pPr>
        <w:spacing w:after="0"/>
        <w:ind w:left="0"/>
        <w:jc w:val="both"/>
      </w:pPr>
      <w:r>
        <w:rPr>
          <w:rFonts w:ascii="Times New Roman"/>
          <w:b w:val="false"/>
          <w:i w:val="false"/>
          <w:color w:val="000000"/>
          <w:sz w:val="28"/>
        </w:rPr>
        <w:t>
      54.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57"/>
    <w:bookmarkStart w:name="z186" w:id="158"/>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58"/>
    <w:bookmarkStart w:name="z187" w:id="159"/>
    <w:p>
      <w:pPr>
        <w:spacing w:after="0"/>
        <w:ind w:left="0"/>
        <w:jc w:val="left"/>
      </w:pPr>
      <w:r>
        <w:rPr>
          <w:rFonts w:ascii="Times New Roman"/>
          <w:b/>
          <w:i w:val="false"/>
          <w:color w:val="000000"/>
        </w:rPr>
        <w:t xml:space="preserve"> 6-тарау. Қорытынды ережелер</w:t>
      </w:r>
    </w:p>
    <w:bookmarkEnd w:id="159"/>
    <w:bookmarkStart w:name="z188" w:id="160"/>
    <w:p>
      <w:pPr>
        <w:spacing w:after="0"/>
        <w:ind w:left="0"/>
        <w:jc w:val="both"/>
      </w:pPr>
      <w:r>
        <w:rPr>
          <w:rFonts w:ascii="Times New Roman"/>
          <w:b w:val="false"/>
          <w:i w:val="false"/>
          <w:color w:val="000000"/>
          <w:sz w:val="28"/>
        </w:rPr>
        <w:t>
      55.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60"/>
    <w:bookmarkStart w:name="z189" w:id="161"/>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нормативтік құқықтық актілерді басшылыққа алады.</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ауданында коммуналдық </w:t>
            </w:r>
            <w:r>
              <w:br/>
            </w:r>
            <w:r>
              <w:rPr>
                <w:rFonts w:ascii="Times New Roman"/>
                <w:b w:val="false"/>
                <w:i w:val="false"/>
                <w:color w:val="000000"/>
                <w:sz w:val="20"/>
              </w:rPr>
              <w:t xml:space="preserve">көрсетілетін қызметтер ұсыну </w:t>
            </w:r>
            <w:r>
              <w:br/>
            </w:r>
            <w:r>
              <w:rPr>
                <w:rFonts w:ascii="Times New Roman"/>
                <w:b w:val="false"/>
                <w:i w:val="false"/>
                <w:color w:val="000000"/>
                <w:sz w:val="20"/>
              </w:rPr>
              <w:t>қағидаларына қосымша</w:t>
            </w:r>
          </w:p>
        </w:tc>
      </w:tr>
    </w:tbl>
    <w:bookmarkStart w:name="z191" w:id="162"/>
    <w:p>
      <w:pPr>
        <w:spacing w:after="0"/>
        <w:ind w:left="0"/>
        <w:jc w:val="left"/>
      </w:pPr>
      <w:r>
        <w:rPr>
          <w:rFonts w:ascii="Times New Roman"/>
          <w:b/>
          <w:i w:val="false"/>
          <w:color w:val="000000"/>
        </w:rPr>
        <w:t xml:space="preserve"> Бірыңғай төлем құжаты/Единый платежный документ</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мекен-жайы / Адрес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кезеңі / Период оказания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аталуы/ Наименование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 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жылғы ____ үшін есептелді Начислено за ______ год/ 2023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Перерасчет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 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Теплоснабжение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Электроснабжение/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 Горячее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Водоотведение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газоснабжение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Тұрмыстыққаттықалдықтардыжинаужәнеәкету (қоқысәкету)/ Сбор и вывоз твердых бытовых отходов (мусороудаление)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 w:id="163"/>
    <w:p>
      <w:pPr>
        <w:spacing w:after="0"/>
        <w:ind w:left="0"/>
        <w:jc w:val="both"/>
      </w:pPr>
      <w:r>
        <w:rPr>
          <w:rFonts w:ascii="Times New Roman"/>
          <w:b w:val="false"/>
          <w:i w:val="false"/>
          <w:color w:val="000000"/>
          <w:sz w:val="28"/>
        </w:rPr>
        <w:t>
      Төлеу мерзімі "___" жыл/Срок оплаты "___" года</w:t>
      </w:r>
    </w:p>
    <w:bookmarkEnd w:id="1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