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d4e8" w14:textId="e73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2025 жылғы 22 желтоқсандағы № 27-2/VIII "2026-2028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2026 жылғы 5 ақпандағы № 28-8/VIII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"2025-2027 жылдарға арналған Самар ауданы ауылдық округтерінің бюджеттері туралы" 2025 жылғы 22 желтоқсандағы № 27-2/VIII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97 536,0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85 536,0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97 536,0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Аққала ауылдық округ бюджетінде жергілікті бюджеттен ағымдағы нысаналы трансферттер 60 115,0 мың теңге мөлшерінде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98 486,0 мың теңге: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9 720,0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83 666,0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98 486,0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5 100,0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Бастаушы ауылдық округ бюджетінде жергілікті бюджеттен ағымдағы нысаналы трансферттер 56 140,0 мың теңге мөлшерінде ескерілсін.";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63 433,0 мың теңге: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9 660,0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48 973,0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63 433,0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3 600,0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Құлынжон ауылдық округ бюджетінде жергілікті бюджеттен ағымдағы нысаналы трансферттер 14 236,0 мың теңге мөлшерінде ескерілсін.";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67 388,0 мың теңге: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9 035,0 мың теңге;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- 500,0 мың теңге;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57 853,0 мың теңге;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67 388,0 мың теңге;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2026 жылға арналған Мариногорка ауылдық округ бюджетінде жергілікті бюджеттен ағымдағы нысаналы трансферттер 16 650,0 мың теңге мөлшерінде ескерілсін.";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131 155,0 мың теңге: 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10 950,0 мың теңге;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116 143,0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131 155,0 мың теңге;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4 062,0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 жылға арналған Миролюбовка ауылдық округ бюджетінде жергілікті бюджеттен ағымдағы нысаналы трансферттер 89 724,0 мың теңге мөлшерінде ескерілсін.";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2026-2028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113 732,0 мың теңге: 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5 800,0 мың теңге;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107 932,0 мың теңге;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113 732,0 мың теңге;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2026 жылға арналған Палатцы ауылдық округ бюджетінде жергілікті бюджеттен ағымдағы нысаналы трансферттер 61 731,0 мың теңге мөлшерінде ескерілсін.";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2026-2028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265 710,0 мың теңге: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101 820,0 мың теңге;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8 500,0 мың теңге;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155 390,0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265 710,0 мың теңге;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2026 жылға арналған Самар ауылдық округ бюджетінде жергілікті бюджеттен ағымдағы нысаналы трансферттер 107 553,0 мың теңге мөлшерінде ескерілсін.";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58 238,0 мың теңге: 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8 170,0 мың теңге; 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2 830,0 теңге;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47 238,0 мың теңге;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58 238,0 мың теңге;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2026 жылға арналған Сарыбел ауылдық округ бюджетінде жергілікті бюджеттен ағымдағы нысаналы трансферттер 18 500,0 мың теңге мөлшерінде ескерілсін.";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