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3fe8" w14:textId="4c23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шалғайдағы елді мекендерде тұратын балаларды жалпы білім беретін мектептерге тасымалдаудың cхемасы мен тәртібін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2026 жылғы 26 қаңтардағы № 36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атқарушының "Автомобиль көлігімен жолаушылар мен багажды тасымалдау қағидаларын бекіту туралы" 2015 жылғы 26 наурыздағы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Күршім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Күршім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Start w:name="z8" w:id="0"/>
    <w:p>
      <w:pPr>
        <w:spacing w:after="0"/>
        <w:ind w:left="0"/>
        <w:jc w:val="both"/>
      </w:pPr>
      <w:r>
        <w:rPr>
          <w:rFonts w:ascii="Times New Roman"/>
          <w:b w:val="false"/>
          <w:i w:val="false"/>
          <w:color w:val="000000"/>
          <w:sz w:val="28"/>
        </w:rPr>
        <w:t>
      3. Осы қаулының орындалуын бақылау Күршім ауданы әкімінің жетекшілік ететін орынбасарына жүктелсін.</w:t>
      </w:r>
    </w:p>
    <w:bookmarkEnd w:id="0"/>
    <w:bookmarkStart w:name="z9" w:id="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2026 жылғы 26 қаңтардағы </w:t>
            </w:r>
            <w:r>
              <w:br/>
            </w:r>
            <w:r>
              <w:rPr>
                <w:rFonts w:ascii="Times New Roman"/>
                <w:b w:val="false"/>
                <w:i w:val="false"/>
                <w:color w:val="000000"/>
                <w:sz w:val="20"/>
              </w:rPr>
              <w:t>№36 қаулысына 1 қосымша</w:t>
            </w:r>
          </w:p>
        </w:tc>
      </w:tr>
    </w:tbl>
    <w:bookmarkStart w:name="z12" w:id="2"/>
    <w:p>
      <w:pPr>
        <w:spacing w:after="0"/>
        <w:ind w:left="0"/>
        <w:jc w:val="left"/>
      </w:pPr>
      <w:r>
        <w:rPr>
          <w:rFonts w:ascii="Times New Roman"/>
          <w:b/>
          <w:i w:val="false"/>
          <w:color w:val="000000"/>
        </w:rPr>
        <w:t xml:space="preserve"> Күршім ауданының шалғайдағы елді мекендерде тұратын балаларды Шығыс Қазақстан облысы білім басқармасы Күршім ауданы бойынша білім бөлімінің "№3 Күршім гимназия" коммуналдық мемлекеттік мекемесінің тасымалдау схемасы</w:t>
      </w:r>
    </w:p>
    <w:bookmarkEnd w:id="2"/>
    <w:bookmarkStart w:name="z13"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2026 жылғы 26 қаңтардағы </w:t>
            </w:r>
            <w:r>
              <w:br/>
            </w:r>
            <w:r>
              <w:rPr>
                <w:rFonts w:ascii="Times New Roman"/>
                <w:b w:val="false"/>
                <w:i w:val="false"/>
                <w:color w:val="000000"/>
                <w:sz w:val="20"/>
              </w:rPr>
              <w:t>№36 қаулысына 2 қосымша</w:t>
            </w:r>
          </w:p>
        </w:tc>
      </w:tr>
    </w:tbl>
    <w:bookmarkStart w:name="z16" w:id="5"/>
    <w:p>
      <w:pPr>
        <w:spacing w:after="0"/>
        <w:ind w:left="0"/>
        <w:jc w:val="left"/>
      </w:pPr>
      <w:r>
        <w:rPr>
          <w:rFonts w:ascii="Times New Roman"/>
          <w:b/>
          <w:i w:val="false"/>
          <w:color w:val="000000"/>
        </w:rPr>
        <w:t xml:space="preserve"> Күршім ауданының шалғайдағы елді мекендерде тұратын балаларды Шығыс Қазақстан облысы білім басқармасы Күршім ауданы бойынша білім бөлімінің "Ш.Уәлиханов атындағы Сарыөлең орта мектебі" коммуналдық мемлекеттік мекемесінің тасымалдау схемасы</w:t>
      </w:r>
    </w:p>
    <w:bookmarkEnd w:id="5"/>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2026 жылғы 26 қаңтарағы </w:t>
            </w:r>
            <w:r>
              <w:br/>
            </w:r>
            <w:r>
              <w:rPr>
                <w:rFonts w:ascii="Times New Roman"/>
                <w:b w:val="false"/>
                <w:i w:val="false"/>
                <w:color w:val="000000"/>
                <w:sz w:val="20"/>
              </w:rPr>
              <w:t>№ 36 қаулысына 3 қосымша</w:t>
            </w:r>
          </w:p>
        </w:tc>
      </w:tr>
    </w:tbl>
    <w:bookmarkStart w:name="z19" w:id="7"/>
    <w:p>
      <w:pPr>
        <w:spacing w:after="0"/>
        <w:ind w:left="0"/>
        <w:jc w:val="left"/>
      </w:pPr>
      <w:r>
        <w:rPr>
          <w:rFonts w:ascii="Times New Roman"/>
          <w:b/>
          <w:i w:val="false"/>
          <w:color w:val="000000"/>
        </w:rPr>
        <w:t xml:space="preserve"> Шығыс Қазақстан облысы Күршім ауданындағы шалғайдағы елді мекендерде тұратын балаларды жалпы білім беретін мектептерге тасымалдаудың тәртібі</w:t>
      </w:r>
    </w:p>
    <w:bookmarkEnd w:id="7"/>
    <w:bookmarkStart w:name="z20" w:id="8"/>
    <w:p>
      <w:pPr>
        <w:spacing w:after="0"/>
        <w:ind w:left="0"/>
        <w:jc w:val="left"/>
      </w:pPr>
      <w:r>
        <w:rPr>
          <w:rFonts w:ascii="Times New Roman"/>
          <w:b/>
          <w:i w:val="false"/>
          <w:color w:val="000000"/>
        </w:rPr>
        <w:t xml:space="preserve"> 1-тарау. Балаларды тасымалдау тәртібі</w:t>
      </w:r>
    </w:p>
    <w:bookmarkEnd w:id="8"/>
    <w:p>
      <w:pPr>
        <w:spacing w:after="0"/>
        <w:ind w:left="0"/>
        <w:jc w:val="left"/>
      </w:pPr>
    </w:p>
    <w:p>
      <w:pPr>
        <w:spacing w:after="0"/>
        <w:ind w:left="0"/>
        <w:jc w:val="both"/>
      </w:pPr>
      <w:r>
        <w:rPr>
          <w:rFonts w:ascii="Times New Roman"/>
          <w:b w:val="false"/>
          <w:i w:val="false"/>
          <w:color w:val="000000"/>
          <w:sz w:val="28"/>
        </w:rPr>
        <w:t xml:space="preserve">
      1. Балаларды тасымалдау жолаушылар мен багажды автомобиль көлігімен тасымалдау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автобустармен, шағын автобустармен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Балаларды тасымалдаушы (бұдан әрі – Тасымалдаушы) жолаушылар мен багажды тасымалдауға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сақтаумен өзіне тиесілі автобустарды тасымалдау үшін пайдаланатын білім беру ұйымы болып табылады.</w:t>
      </w:r>
    </w:p>
    <w:bookmarkStart w:name="z23" w:id="9"/>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9"/>
    <w:bookmarkStart w:name="z24" w:id="10"/>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0"/>
    <w:bookmarkStart w:name="z25" w:id="11"/>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1"/>
    <w:bookmarkStart w:name="z26" w:id="12"/>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12"/>
    <w:bookmarkStart w:name="z27" w:id="13"/>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13"/>
    <w:bookmarkStart w:name="z28" w:id="14"/>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14"/>
    <w:bookmarkStart w:name="z29" w:id="15"/>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15"/>
    <w:bookmarkStart w:name="z30" w:id="16"/>
    <w:p>
      <w:pPr>
        <w:spacing w:after="0"/>
        <w:ind w:left="0"/>
        <w:jc w:val="both"/>
      </w:pPr>
      <w:r>
        <w:rPr>
          <w:rFonts w:ascii="Times New Roman"/>
          <w:b w:val="false"/>
          <w:i w:val="false"/>
          <w:color w:val="000000"/>
          <w:sz w:val="28"/>
        </w:rPr>
        <w:t>
      1) сағатына 60 км артық жылдамдықпен жүруге;</w:t>
      </w:r>
    </w:p>
    <w:bookmarkEnd w:id="16"/>
    <w:bookmarkStart w:name="z31" w:id="17"/>
    <w:p>
      <w:pPr>
        <w:spacing w:after="0"/>
        <w:ind w:left="0"/>
        <w:jc w:val="both"/>
      </w:pPr>
      <w:r>
        <w:rPr>
          <w:rFonts w:ascii="Times New Roman"/>
          <w:b w:val="false"/>
          <w:i w:val="false"/>
          <w:color w:val="000000"/>
          <w:sz w:val="28"/>
        </w:rPr>
        <w:t>
      2) жүру маршрутын өзгертуге;</w:t>
      </w:r>
    </w:p>
    <w:bookmarkEnd w:id="17"/>
    <w:bookmarkStart w:name="z32" w:id="1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18"/>
    <w:bookmarkStart w:name="z33" w:id="1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19"/>
    <w:bookmarkStart w:name="z34" w:id="20"/>
    <w:p>
      <w:pPr>
        <w:spacing w:after="0"/>
        <w:ind w:left="0"/>
        <w:jc w:val="both"/>
      </w:pPr>
      <w:r>
        <w:rPr>
          <w:rFonts w:ascii="Times New Roman"/>
          <w:b w:val="false"/>
          <w:i w:val="false"/>
          <w:color w:val="000000"/>
          <w:sz w:val="28"/>
        </w:rPr>
        <w:t>
      5) автобуспен артқа қарай қозғалысты жүзеге асыруға;</w:t>
      </w:r>
    </w:p>
    <w:bookmarkEnd w:id="20"/>
    <w:bookmarkStart w:name="z35" w:id="21"/>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1"/>
    <w:bookmarkStart w:name="z36" w:id="22"/>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2"/>
    <w:bookmarkStart w:name="z37" w:id="23"/>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23"/>
    <w:bookmarkStart w:name="z38" w:id="24"/>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24"/>
    <w:bookmarkStart w:name="z39" w:id="25"/>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25"/>
    <w:bookmarkStart w:name="z40" w:id="26"/>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26"/>
    <w:bookmarkStart w:name="z41" w:id="27"/>
    <w:p>
      <w:pPr>
        <w:spacing w:after="0"/>
        <w:ind w:left="0"/>
        <w:jc w:val="both"/>
      </w:pPr>
      <w:r>
        <w:rPr>
          <w:rFonts w:ascii="Times New Roman"/>
          <w:b w:val="false"/>
          <w:i w:val="false"/>
          <w:color w:val="000000"/>
          <w:sz w:val="28"/>
        </w:rPr>
        <w:t>
      15. Сапар кезiнде ерiп жүрушiлер балалардың:</w:t>
      </w:r>
    </w:p>
    <w:bookmarkEnd w:id="27"/>
    <w:bookmarkStart w:name="z42" w:id="28"/>
    <w:p>
      <w:pPr>
        <w:spacing w:after="0"/>
        <w:ind w:left="0"/>
        <w:jc w:val="both"/>
      </w:pPr>
      <w:r>
        <w:rPr>
          <w:rFonts w:ascii="Times New Roman"/>
          <w:b w:val="false"/>
          <w:i w:val="false"/>
          <w:color w:val="000000"/>
          <w:sz w:val="28"/>
        </w:rPr>
        <w:t>
      1) салонда тұруына және жүруiне</w:t>
      </w:r>
    </w:p>
    <w:bookmarkEnd w:id="28"/>
    <w:bookmarkStart w:name="z43" w:id="29"/>
    <w:p>
      <w:pPr>
        <w:spacing w:after="0"/>
        <w:ind w:left="0"/>
        <w:jc w:val="both"/>
      </w:pPr>
      <w:r>
        <w:rPr>
          <w:rFonts w:ascii="Times New Roman"/>
          <w:b w:val="false"/>
          <w:i w:val="false"/>
          <w:color w:val="000000"/>
          <w:sz w:val="28"/>
        </w:rPr>
        <w:t>
      2) есiктер мен терезелерге жантаюына;</w:t>
      </w:r>
    </w:p>
    <w:bookmarkEnd w:id="29"/>
    <w:bookmarkStart w:name="z44" w:id="30"/>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0"/>
    <w:bookmarkStart w:name="z45" w:id="31"/>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31"/>
    <w:bookmarkStart w:name="z46" w:id="32"/>
    <w:p>
      <w:pPr>
        <w:spacing w:after="0"/>
        <w:ind w:left="0"/>
        <w:jc w:val="both"/>
      </w:pPr>
      <w:r>
        <w:rPr>
          <w:rFonts w:ascii="Times New Roman"/>
          <w:b w:val="false"/>
          <w:i w:val="false"/>
          <w:color w:val="000000"/>
          <w:sz w:val="28"/>
        </w:rPr>
        <w:t>
      5) терезе ойықтарынан бастарын шығаруына;</w:t>
      </w:r>
    </w:p>
    <w:bookmarkEnd w:id="32"/>
    <w:bookmarkStart w:name="z47" w:id="33"/>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33"/>
    <w:bookmarkStart w:name="z48" w:id="34"/>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34"/>
    <w:bookmarkStart w:name="z49" w:id="35"/>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35"/>
    <w:bookmarkStart w:name="z50" w:id="36"/>
    <w:p>
      <w:pPr>
        <w:spacing w:after="0"/>
        <w:ind w:left="0"/>
        <w:jc w:val="both"/>
      </w:pPr>
      <w:r>
        <w:rPr>
          <w:rFonts w:ascii="Times New Roman"/>
          <w:b w:val="false"/>
          <w:i w:val="false"/>
          <w:color w:val="000000"/>
          <w:sz w:val="28"/>
        </w:rPr>
        <w:t>
      9) есiктердi ашуына;</w:t>
      </w:r>
    </w:p>
    <w:bookmarkEnd w:id="36"/>
    <w:bookmarkStart w:name="z51" w:id="37"/>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37"/>
    <w:bookmarkStart w:name="z52" w:id="38"/>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38"/>
    <w:bookmarkStart w:name="z53" w:id="39"/>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39"/>
    <w:bookmarkStart w:name="z54" w:id="40"/>
    <w:p>
      <w:pPr>
        <w:spacing w:after="0"/>
        <w:ind w:left="0"/>
        <w:jc w:val="both"/>
      </w:pPr>
      <w:r>
        <w:rPr>
          <w:rFonts w:ascii="Times New Roman"/>
          <w:b w:val="false"/>
          <w:i w:val="false"/>
          <w:color w:val="000000"/>
          <w:sz w:val="28"/>
        </w:rPr>
        <w:t>
      18. Түсiрген кезде ерiп жүрушiлер балалардың:</w:t>
      </w:r>
    </w:p>
    <w:bookmarkEnd w:id="40"/>
    <w:bookmarkStart w:name="z55" w:id="41"/>
    <w:p>
      <w:pPr>
        <w:spacing w:after="0"/>
        <w:ind w:left="0"/>
        <w:jc w:val="both"/>
      </w:pPr>
      <w:r>
        <w:rPr>
          <w:rFonts w:ascii="Times New Roman"/>
          <w:b w:val="false"/>
          <w:i w:val="false"/>
          <w:color w:val="000000"/>
          <w:sz w:val="28"/>
        </w:rPr>
        <w:t>
      1) есiкке қарай қозғалғанда итерiсуiне;</w:t>
      </w:r>
    </w:p>
    <w:bookmarkEnd w:id="41"/>
    <w:bookmarkStart w:name="z56" w:id="42"/>
    <w:p>
      <w:pPr>
        <w:spacing w:after="0"/>
        <w:ind w:left="0"/>
        <w:jc w:val="both"/>
      </w:pPr>
      <w:r>
        <w:rPr>
          <w:rFonts w:ascii="Times New Roman"/>
          <w:b w:val="false"/>
          <w:i w:val="false"/>
          <w:color w:val="000000"/>
          <w:sz w:val="28"/>
        </w:rPr>
        <w:t>
      2) баспалдақтардан секiруiне;</w:t>
      </w:r>
    </w:p>
    <w:bookmarkEnd w:id="42"/>
    <w:bookmarkStart w:name="z57" w:id="43"/>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43"/>
    <w:bookmarkStart w:name="z58" w:id="44"/>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44"/>
    <w:bookmarkStart w:name="z59" w:id="45"/>
    <w:p>
      <w:pPr>
        <w:spacing w:after="0"/>
        <w:ind w:left="0"/>
        <w:jc w:val="both"/>
      </w:pPr>
      <w:r>
        <w:rPr>
          <w:rFonts w:ascii="Times New Roman"/>
          <w:b w:val="false"/>
          <w:i w:val="false"/>
          <w:color w:val="000000"/>
          <w:sz w:val="28"/>
        </w:rPr>
        <w:t>
      19. Түсiргеннен кейiн ерiп жүрушiлер:</w:t>
      </w:r>
    </w:p>
    <w:bookmarkEnd w:id="45"/>
    <w:bookmarkStart w:name="z60" w:id="46"/>
    <w:p>
      <w:pPr>
        <w:spacing w:after="0"/>
        <w:ind w:left="0"/>
        <w:jc w:val="both"/>
      </w:pPr>
      <w:r>
        <w:rPr>
          <w:rFonts w:ascii="Times New Roman"/>
          <w:b w:val="false"/>
          <w:i w:val="false"/>
          <w:color w:val="000000"/>
          <w:sz w:val="28"/>
        </w:rPr>
        <w:t>
      1) жеткiзу орнына келген балаларды санап шығады;</w:t>
      </w:r>
    </w:p>
    <w:bookmarkEnd w:id="46"/>
    <w:bookmarkStart w:name="z61" w:id="47"/>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47"/>
    <w:bookmarkStart w:name="z62" w:id="48"/>
    <w:p>
      <w:pPr>
        <w:spacing w:after="0"/>
        <w:ind w:left="0"/>
        <w:jc w:val="left"/>
      </w:pPr>
      <w:r>
        <w:rPr>
          <w:rFonts w:ascii="Times New Roman"/>
          <w:b/>
          <w:i w:val="false"/>
          <w:color w:val="000000"/>
        </w:rPr>
        <w:t xml:space="preserve"> 2-тарау. Қорытынды ережелер</w:t>
      </w:r>
    </w:p>
    <w:bookmarkEnd w:id="48"/>
    <w:bookmarkStart w:name="z63" w:id="49"/>
    <w:p>
      <w:pPr>
        <w:spacing w:after="0"/>
        <w:ind w:left="0"/>
        <w:jc w:val="both"/>
      </w:pPr>
      <w:r>
        <w:rPr>
          <w:rFonts w:ascii="Times New Roman"/>
          <w:b w:val="false"/>
          <w:i w:val="false"/>
          <w:color w:val="000000"/>
          <w:sz w:val="28"/>
        </w:rPr>
        <w:t>
      20. Ауданның шалғайдағы елді мекендерде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